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1" w:type="dxa"/>
        <w:jc w:val="center"/>
        <w:tblLook w:val="04A0" w:firstRow="1" w:lastRow="0" w:firstColumn="1" w:lastColumn="0" w:noHBand="0" w:noVBand="1"/>
      </w:tblPr>
      <w:tblGrid>
        <w:gridCol w:w="3011"/>
        <w:gridCol w:w="6520"/>
      </w:tblGrid>
      <w:tr w:rsidR="00600FF2" w:rsidRPr="00EE56DB" w14:paraId="24E61CC1" w14:textId="77777777" w:rsidTr="007B30A6">
        <w:trPr>
          <w:trHeight w:val="1128"/>
          <w:jc w:val="center"/>
        </w:trPr>
        <w:tc>
          <w:tcPr>
            <w:tcW w:w="3011" w:type="dxa"/>
            <w:shd w:val="clear" w:color="auto" w:fill="auto"/>
          </w:tcPr>
          <w:p w14:paraId="3FF2BCB7" w14:textId="77777777" w:rsidR="000166E5" w:rsidRPr="00EC1319" w:rsidRDefault="0039098A" w:rsidP="007B30A6">
            <w:pPr>
              <w:pStyle w:val="BodyText"/>
              <w:shd w:val="clear" w:color="auto" w:fill="auto"/>
              <w:spacing w:after="0" w:line="240" w:lineRule="auto"/>
              <w:ind w:firstLine="0"/>
              <w:jc w:val="center"/>
              <w:rPr>
                <w:rStyle w:val="BodyTextChar1"/>
                <w:b/>
                <w:bCs/>
                <w:color w:val="000000"/>
                <w:szCs w:val="28"/>
                <w:lang w:val="en-US" w:eastAsia="vi-VN"/>
              </w:rPr>
            </w:pPr>
            <w:r w:rsidRPr="00EC1319">
              <w:rPr>
                <w:rStyle w:val="BodyTextChar1"/>
                <w:b/>
                <w:bCs/>
                <w:color w:val="000000"/>
                <w:szCs w:val="28"/>
                <w:lang w:eastAsia="vi-VN"/>
              </w:rPr>
              <w:t>CHÍN</w:t>
            </w:r>
            <w:r w:rsidRPr="00EC1319">
              <w:rPr>
                <w:rStyle w:val="BodyTextChar1"/>
                <w:b/>
                <w:bCs/>
                <w:color w:val="000000"/>
                <w:szCs w:val="28"/>
                <w:lang w:val="en-US" w:eastAsia="vi-VN"/>
              </w:rPr>
              <w:t>H</w:t>
            </w:r>
            <w:r w:rsidR="000166E5" w:rsidRPr="00EC1319">
              <w:rPr>
                <w:rStyle w:val="BodyTextChar1"/>
                <w:b/>
                <w:bCs/>
                <w:color w:val="000000"/>
                <w:szCs w:val="28"/>
                <w:lang w:eastAsia="vi-VN"/>
              </w:rPr>
              <w:t xml:space="preserve"> PHỦ</w:t>
            </w:r>
          </w:p>
          <w:p w14:paraId="5E3E9A7C" w14:textId="77777777" w:rsidR="007B30A6" w:rsidRPr="00EC1319" w:rsidRDefault="007B30A6" w:rsidP="007B30A6">
            <w:pPr>
              <w:pStyle w:val="BodyText"/>
              <w:shd w:val="clear" w:color="auto" w:fill="auto"/>
              <w:spacing w:after="0" w:line="240" w:lineRule="auto"/>
              <w:ind w:firstLine="0"/>
              <w:jc w:val="center"/>
              <w:rPr>
                <w:rStyle w:val="BodyTextChar1"/>
                <w:b/>
                <w:bCs/>
                <w:color w:val="000000"/>
                <w:szCs w:val="28"/>
                <w:vertAlign w:val="superscript"/>
                <w:lang w:val="en-US" w:eastAsia="vi-VN"/>
              </w:rPr>
            </w:pPr>
            <w:r w:rsidRPr="00EC1319">
              <w:rPr>
                <w:rStyle w:val="BodyTextChar1"/>
                <w:b/>
                <w:bCs/>
                <w:color w:val="000000"/>
                <w:szCs w:val="28"/>
                <w:vertAlign w:val="superscript"/>
                <w:lang w:val="en-US" w:eastAsia="vi-VN"/>
              </w:rPr>
              <w:t>_________</w:t>
            </w:r>
          </w:p>
          <w:p w14:paraId="22B9775E" w14:textId="77777777" w:rsidR="007B30A6" w:rsidRPr="00EC1319" w:rsidRDefault="007B30A6" w:rsidP="007B30A6">
            <w:pPr>
              <w:pStyle w:val="BodyText"/>
              <w:shd w:val="clear" w:color="auto" w:fill="auto"/>
              <w:spacing w:after="0" w:line="240" w:lineRule="auto"/>
              <w:ind w:firstLine="0"/>
              <w:jc w:val="center"/>
              <w:rPr>
                <w:rStyle w:val="BodyTextChar1"/>
                <w:color w:val="000000"/>
                <w:sz w:val="28"/>
                <w:szCs w:val="28"/>
                <w:lang w:val="en-US" w:eastAsia="vi-VN"/>
              </w:rPr>
            </w:pPr>
          </w:p>
          <w:p w14:paraId="40250F57" w14:textId="1AC91218" w:rsidR="000166E5" w:rsidRPr="007B30A6" w:rsidRDefault="000166E5" w:rsidP="00E40F2F">
            <w:pPr>
              <w:pStyle w:val="BodyText"/>
              <w:shd w:val="clear" w:color="auto" w:fill="auto"/>
              <w:spacing w:after="0" w:line="240" w:lineRule="auto"/>
              <w:ind w:firstLine="0"/>
              <w:jc w:val="center"/>
              <w:rPr>
                <w:rStyle w:val="BodyTextChar1"/>
                <w:color w:val="000000"/>
                <w:sz w:val="28"/>
                <w:szCs w:val="28"/>
                <w:lang w:val="en-US"/>
              </w:rPr>
            </w:pPr>
            <w:r w:rsidRPr="00EC1319">
              <w:rPr>
                <w:rStyle w:val="BodyTextChar1"/>
                <w:color w:val="000000"/>
                <w:szCs w:val="28"/>
                <w:lang w:eastAsia="vi-VN"/>
              </w:rPr>
              <w:t xml:space="preserve">Số: </w:t>
            </w:r>
            <w:r w:rsidR="00E40F2F">
              <w:rPr>
                <w:rStyle w:val="BodyTextChar1"/>
                <w:color w:val="000000"/>
                <w:szCs w:val="28"/>
                <w:lang w:val="en-US" w:eastAsia="vi-VN"/>
              </w:rPr>
              <w:t xml:space="preserve">    </w:t>
            </w:r>
            <w:r w:rsidR="000711C8" w:rsidRPr="00EC1319">
              <w:rPr>
                <w:rStyle w:val="BodyTextChar1"/>
                <w:color w:val="000000"/>
                <w:szCs w:val="28"/>
                <w:lang w:val="en-US" w:eastAsia="vi-VN"/>
              </w:rPr>
              <w:t xml:space="preserve">  </w:t>
            </w:r>
            <w:r w:rsidRPr="00EC1319">
              <w:rPr>
                <w:rStyle w:val="BodyTextChar1"/>
                <w:bCs/>
                <w:color w:val="000000"/>
                <w:szCs w:val="28"/>
                <w:lang w:eastAsia="vi-VN"/>
              </w:rPr>
              <w:t>/NQ-CP</w:t>
            </w:r>
          </w:p>
        </w:tc>
        <w:tc>
          <w:tcPr>
            <w:tcW w:w="6520" w:type="dxa"/>
            <w:shd w:val="clear" w:color="auto" w:fill="auto"/>
          </w:tcPr>
          <w:p w14:paraId="68CA4D4D" w14:textId="77777777" w:rsidR="000166E5" w:rsidRPr="00EE56DB" w:rsidRDefault="0039098A" w:rsidP="007B30A6">
            <w:pPr>
              <w:pStyle w:val="BodyText"/>
              <w:shd w:val="clear" w:color="auto" w:fill="auto"/>
              <w:spacing w:after="0" w:line="240" w:lineRule="auto"/>
              <w:ind w:firstLine="0"/>
              <w:jc w:val="center"/>
              <w:rPr>
                <w:color w:val="000000"/>
              </w:rPr>
            </w:pPr>
            <w:r w:rsidRPr="00EE56DB">
              <w:rPr>
                <w:rStyle w:val="BodyTextChar1"/>
                <w:b/>
                <w:bCs/>
                <w:color w:val="000000"/>
                <w:lang w:eastAsia="vi-VN"/>
              </w:rPr>
              <w:t>CỘNG HÒA XÃ HỘI CH</w:t>
            </w:r>
            <w:r w:rsidRPr="00EE56DB">
              <w:rPr>
                <w:rStyle w:val="BodyTextChar1"/>
                <w:b/>
                <w:bCs/>
                <w:color w:val="000000"/>
                <w:lang w:val="en-US" w:eastAsia="vi-VN"/>
              </w:rPr>
              <w:t>Ủ</w:t>
            </w:r>
            <w:r w:rsidR="000166E5" w:rsidRPr="00EE56DB">
              <w:rPr>
                <w:rStyle w:val="BodyTextChar1"/>
                <w:b/>
                <w:bCs/>
                <w:color w:val="000000"/>
                <w:lang w:eastAsia="vi-VN"/>
              </w:rPr>
              <w:t xml:space="preserve"> NGHĨA VIỆT NAM</w:t>
            </w:r>
          </w:p>
          <w:p w14:paraId="340474DD" w14:textId="77777777" w:rsidR="000166E5" w:rsidRDefault="0039098A" w:rsidP="007B30A6">
            <w:pPr>
              <w:pStyle w:val="BodyText"/>
              <w:shd w:val="clear" w:color="auto" w:fill="auto"/>
              <w:spacing w:after="0" w:line="240" w:lineRule="auto"/>
              <w:ind w:firstLine="0"/>
              <w:jc w:val="center"/>
              <w:rPr>
                <w:rStyle w:val="BodyTextChar1"/>
                <w:b/>
                <w:bCs/>
                <w:color w:val="000000"/>
                <w:sz w:val="28"/>
                <w:szCs w:val="28"/>
                <w:lang w:val="en-US" w:eastAsia="vi-VN"/>
              </w:rPr>
            </w:pPr>
            <w:r w:rsidRPr="00EE56DB">
              <w:rPr>
                <w:rStyle w:val="BodyTextChar1"/>
                <w:b/>
                <w:bCs/>
                <w:color w:val="000000"/>
                <w:sz w:val="28"/>
                <w:szCs w:val="28"/>
                <w:lang w:eastAsia="vi-VN"/>
              </w:rPr>
              <w:t>Độc lập - Tự do - Hạnh</w:t>
            </w:r>
            <w:r w:rsidR="000166E5" w:rsidRPr="00EE56DB">
              <w:rPr>
                <w:rStyle w:val="BodyTextChar1"/>
                <w:b/>
                <w:bCs/>
                <w:color w:val="000000"/>
                <w:sz w:val="28"/>
                <w:szCs w:val="28"/>
                <w:lang w:eastAsia="vi-VN"/>
              </w:rPr>
              <w:t xml:space="preserve"> phúc</w:t>
            </w:r>
          </w:p>
          <w:p w14:paraId="2A041FB9" w14:textId="77777777" w:rsidR="007B30A6" w:rsidRPr="007B30A6" w:rsidRDefault="007B30A6" w:rsidP="007B30A6">
            <w:pPr>
              <w:pStyle w:val="BodyText"/>
              <w:shd w:val="clear" w:color="auto" w:fill="auto"/>
              <w:spacing w:after="0" w:line="240" w:lineRule="auto"/>
              <w:ind w:firstLine="0"/>
              <w:jc w:val="center"/>
              <w:rPr>
                <w:rStyle w:val="BodyTextChar1"/>
                <w:b/>
                <w:bCs/>
                <w:color w:val="000000"/>
                <w:sz w:val="28"/>
                <w:szCs w:val="28"/>
                <w:vertAlign w:val="superscript"/>
                <w:lang w:val="en-US" w:eastAsia="vi-VN"/>
              </w:rPr>
            </w:pPr>
            <w:r>
              <w:rPr>
                <w:rStyle w:val="BodyTextChar1"/>
                <w:b/>
                <w:bCs/>
                <w:color w:val="000000"/>
                <w:sz w:val="28"/>
                <w:szCs w:val="28"/>
                <w:vertAlign w:val="superscript"/>
                <w:lang w:val="en-US" w:eastAsia="vi-VN"/>
              </w:rPr>
              <w:t>_______________________________________</w:t>
            </w:r>
          </w:p>
          <w:p w14:paraId="7B41C316" w14:textId="7D60C83A" w:rsidR="000166E5" w:rsidRPr="00EE56DB" w:rsidRDefault="00644725" w:rsidP="00642498">
            <w:pPr>
              <w:pStyle w:val="BodyText"/>
              <w:shd w:val="clear" w:color="auto" w:fill="auto"/>
              <w:tabs>
                <w:tab w:val="left" w:pos="3840"/>
              </w:tabs>
              <w:spacing w:after="0" w:line="240" w:lineRule="auto"/>
              <w:ind w:firstLine="0"/>
              <w:jc w:val="center"/>
              <w:rPr>
                <w:rStyle w:val="BodyTextChar1"/>
                <w:color w:val="000000"/>
                <w:sz w:val="28"/>
                <w:szCs w:val="28"/>
              </w:rPr>
            </w:pPr>
            <w:r w:rsidRPr="00EE56DB">
              <w:rPr>
                <w:rStyle w:val="BodyTextChar1"/>
                <w:bCs/>
                <w:i/>
                <w:iCs/>
                <w:color w:val="000000"/>
                <w:sz w:val="28"/>
                <w:szCs w:val="28"/>
                <w:lang w:eastAsia="vi-VN"/>
              </w:rPr>
              <w:t xml:space="preserve">Hà Nội, ngày </w:t>
            </w:r>
            <w:r w:rsidR="00642498">
              <w:rPr>
                <w:rStyle w:val="BodyTextChar1"/>
                <w:bCs/>
                <w:i/>
                <w:iCs/>
                <w:color w:val="000000"/>
                <w:sz w:val="28"/>
                <w:szCs w:val="28"/>
                <w:lang w:val="en-US" w:eastAsia="vi-VN"/>
              </w:rPr>
              <w:t>01</w:t>
            </w:r>
            <w:r w:rsidR="000166E5" w:rsidRPr="00EE56DB">
              <w:rPr>
                <w:rStyle w:val="BodyTextChar1"/>
                <w:bCs/>
                <w:i/>
                <w:iCs/>
                <w:color w:val="000000"/>
                <w:sz w:val="28"/>
                <w:szCs w:val="28"/>
                <w:lang w:eastAsia="vi-VN"/>
              </w:rPr>
              <w:t xml:space="preserve"> </w:t>
            </w:r>
            <w:r w:rsidR="0039098A" w:rsidRPr="00EE56DB">
              <w:rPr>
                <w:rStyle w:val="BodyTextChar1"/>
                <w:bCs/>
                <w:i/>
                <w:iCs/>
                <w:color w:val="000000"/>
                <w:sz w:val="28"/>
                <w:szCs w:val="28"/>
                <w:lang w:eastAsia="vi-VN"/>
              </w:rPr>
              <w:t>tháng</w:t>
            </w:r>
            <w:r w:rsidRPr="00EE56DB">
              <w:rPr>
                <w:rStyle w:val="BodyTextChar1"/>
                <w:bCs/>
                <w:i/>
                <w:iCs/>
                <w:color w:val="000000"/>
                <w:sz w:val="28"/>
                <w:szCs w:val="28"/>
                <w:lang w:eastAsia="vi-VN"/>
              </w:rPr>
              <w:t xml:space="preserve"> </w:t>
            </w:r>
            <w:r w:rsidR="007B30A6">
              <w:rPr>
                <w:rStyle w:val="BodyTextChar1"/>
                <w:bCs/>
                <w:i/>
                <w:iCs/>
                <w:color w:val="000000"/>
                <w:sz w:val="28"/>
                <w:szCs w:val="28"/>
                <w:lang w:val="en-US" w:eastAsia="vi-VN"/>
              </w:rPr>
              <w:t>7</w:t>
            </w:r>
            <w:r w:rsidRPr="00EE56DB">
              <w:rPr>
                <w:rStyle w:val="BodyTextChar1"/>
                <w:bCs/>
                <w:i/>
                <w:iCs/>
                <w:color w:val="000000"/>
                <w:sz w:val="28"/>
                <w:szCs w:val="28"/>
                <w:lang w:eastAsia="vi-VN"/>
              </w:rPr>
              <w:t xml:space="preserve"> năm 2021</w:t>
            </w:r>
          </w:p>
        </w:tc>
      </w:tr>
    </w:tbl>
    <w:p w14:paraId="2AE9D209" w14:textId="77777777" w:rsidR="007B30A6" w:rsidRDefault="007B30A6" w:rsidP="007B30A6">
      <w:pPr>
        <w:pStyle w:val="BodyText"/>
        <w:shd w:val="clear" w:color="auto" w:fill="auto"/>
        <w:tabs>
          <w:tab w:val="left" w:pos="3840"/>
        </w:tabs>
        <w:spacing w:after="0" w:line="240" w:lineRule="auto"/>
        <w:ind w:firstLine="0"/>
        <w:jc w:val="center"/>
        <w:rPr>
          <w:rStyle w:val="BodyTextChar1"/>
          <w:b/>
          <w:bCs/>
          <w:color w:val="000000"/>
          <w:sz w:val="20"/>
          <w:szCs w:val="20"/>
          <w:lang w:val="en-US" w:eastAsia="vi-VN"/>
        </w:rPr>
      </w:pPr>
    </w:p>
    <w:p w14:paraId="672B6667" w14:textId="77777777" w:rsidR="00226889" w:rsidRPr="005757BE" w:rsidRDefault="00226889" w:rsidP="007B30A6">
      <w:pPr>
        <w:pStyle w:val="BodyText"/>
        <w:shd w:val="clear" w:color="auto" w:fill="auto"/>
        <w:tabs>
          <w:tab w:val="left" w:pos="3840"/>
        </w:tabs>
        <w:spacing w:after="0" w:line="240" w:lineRule="auto"/>
        <w:ind w:firstLine="0"/>
        <w:jc w:val="center"/>
        <w:rPr>
          <w:color w:val="000000"/>
          <w:sz w:val="20"/>
          <w:szCs w:val="20"/>
          <w:u w:val="single"/>
        </w:rPr>
      </w:pPr>
      <w:r w:rsidRPr="005757BE">
        <w:rPr>
          <w:rStyle w:val="BodyTextChar1"/>
          <w:b/>
          <w:bCs/>
          <w:color w:val="000000"/>
          <w:sz w:val="20"/>
          <w:szCs w:val="20"/>
          <w:lang w:eastAsia="vi-VN"/>
        </w:rPr>
        <w:tab/>
      </w:r>
    </w:p>
    <w:p w14:paraId="07047409" w14:textId="77777777" w:rsidR="00226889" w:rsidRPr="004B6A3F" w:rsidRDefault="00226889" w:rsidP="007B30A6">
      <w:pPr>
        <w:pStyle w:val="BodyText"/>
        <w:shd w:val="clear" w:color="auto" w:fill="auto"/>
        <w:spacing w:after="0" w:line="240" w:lineRule="auto"/>
        <w:ind w:firstLine="0"/>
        <w:jc w:val="center"/>
        <w:rPr>
          <w:color w:val="000000"/>
          <w:sz w:val="28"/>
          <w:szCs w:val="28"/>
        </w:rPr>
      </w:pPr>
      <w:r w:rsidRPr="004B6A3F">
        <w:rPr>
          <w:rStyle w:val="BodyTextChar1"/>
          <w:b/>
          <w:bCs/>
          <w:color w:val="000000"/>
          <w:sz w:val="28"/>
          <w:szCs w:val="28"/>
          <w:lang w:eastAsia="vi-VN"/>
        </w:rPr>
        <w:t xml:space="preserve">NGHỊ </w:t>
      </w:r>
      <w:r w:rsidR="0039098A" w:rsidRPr="004B6A3F">
        <w:rPr>
          <w:rStyle w:val="BodyTextChar1"/>
          <w:b/>
          <w:bCs/>
          <w:color w:val="000000"/>
          <w:sz w:val="28"/>
          <w:szCs w:val="28"/>
          <w:lang w:eastAsia="vi-VN"/>
        </w:rPr>
        <w:t>QUYẾT</w:t>
      </w:r>
    </w:p>
    <w:p w14:paraId="50E41EFD" w14:textId="77777777" w:rsidR="00226889" w:rsidRDefault="0039098A" w:rsidP="007B30A6">
      <w:pPr>
        <w:jc w:val="center"/>
        <w:rPr>
          <w:rStyle w:val="BodyTextChar1"/>
          <w:b/>
          <w:bCs/>
          <w:sz w:val="28"/>
          <w:szCs w:val="28"/>
          <w:lang w:val="en-US"/>
        </w:rPr>
      </w:pPr>
      <w:r w:rsidRPr="004B6A3F">
        <w:rPr>
          <w:rStyle w:val="BodyTextChar1"/>
          <w:b/>
          <w:sz w:val="28"/>
          <w:szCs w:val="28"/>
          <w:lang w:val="en-US"/>
        </w:rPr>
        <w:t>Về</w:t>
      </w:r>
      <w:r w:rsidR="00226889" w:rsidRPr="004B6A3F">
        <w:rPr>
          <w:rStyle w:val="BodyTextChar1"/>
          <w:b/>
          <w:bCs/>
          <w:sz w:val="28"/>
          <w:szCs w:val="28"/>
        </w:rPr>
        <w:t xml:space="preserve"> </w:t>
      </w:r>
      <w:r w:rsidR="00F042C7" w:rsidRPr="004B6A3F">
        <w:rPr>
          <w:rStyle w:val="BodyTextChar1"/>
          <w:b/>
          <w:bCs/>
          <w:sz w:val="28"/>
          <w:szCs w:val="28"/>
          <w:lang w:val="en-US"/>
        </w:rPr>
        <w:t>một số</w:t>
      </w:r>
      <w:r w:rsidRPr="004B6A3F">
        <w:rPr>
          <w:rStyle w:val="BodyTextChar1"/>
          <w:b/>
          <w:bCs/>
          <w:sz w:val="28"/>
          <w:szCs w:val="28"/>
        </w:rPr>
        <w:t xml:space="preserve"> </w:t>
      </w:r>
      <w:r w:rsidR="00F042C7" w:rsidRPr="004B6A3F">
        <w:rPr>
          <w:rStyle w:val="BodyTextChar1"/>
          <w:b/>
          <w:bCs/>
          <w:sz w:val="28"/>
          <w:szCs w:val="28"/>
          <w:lang w:val="en-US"/>
        </w:rPr>
        <w:t>chính sách</w:t>
      </w:r>
      <w:r w:rsidRPr="004B6A3F">
        <w:rPr>
          <w:rStyle w:val="BodyTextChar1"/>
          <w:b/>
          <w:bCs/>
          <w:sz w:val="28"/>
          <w:szCs w:val="28"/>
        </w:rPr>
        <w:t xml:space="preserve"> </w:t>
      </w:r>
      <w:r w:rsidRPr="004B6A3F">
        <w:rPr>
          <w:rStyle w:val="BodyTextChar1"/>
          <w:b/>
          <w:bCs/>
          <w:sz w:val="28"/>
          <w:szCs w:val="28"/>
          <w:lang w:val="en-US"/>
        </w:rPr>
        <w:t>hỗ</w:t>
      </w:r>
      <w:r w:rsidR="00226889" w:rsidRPr="004B6A3F">
        <w:rPr>
          <w:rStyle w:val="BodyTextChar1"/>
          <w:b/>
          <w:bCs/>
          <w:sz w:val="28"/>
          <w:szCs w:val="28"/>
        </w:rPr>
        <w:t xml:space="preserve"> </w:t>
      </w:r>
      <w:r w:rsidRPr="004B6A3F">
        <w:rPr>
          <w:rStyle w:val="BodyTextChar1"/>
          <w:b/>
          <w:bCs/>
          <w:sz w:val="28"/>
          <w:szCs w:val="28"/>
        </w:rPr>
        <w:t>trợ</w:t>
      </w:r>
      <w:r w:rsidR="00DC6D5A" w:rsidRPr="004B6A3F">
        <w:rPr>
          <w:rStyle w:val="BodyTextChar1"/>
          <w:b/>
          <w:bCs/>
          <w:sz w:val="28"/>
          <w:szCs w:val="28"/>
          <w:lang w:val="en-US"/>
        </w:rPr>
        <w:t xml:space="preserve"> </w:t>
      </w:r>
      <w:r w:rsidR="00F042C7" w:rsidRPr="004B6A3F">
        <w:rPr>
          <w:rStyle w:val="BodyTextChar1"/>
          <w:b/>
          <w:bCs/>
          <w:sz w:val="28"/>
          <w:szCs w:val="28"/>
          <w:lang w:val="en-US"/>
        </w:rPr>
        <w:t>người lao động và người sử dụng lao động</w:t>
      </w:r>
      <w:r w:rsidR="00DC6D5A" w:rsidRPr="004B6A3F">
        <w:rPr>
          <w:rStyle w:val="BodyTextChar1"/>
          <w:b/>
          <w:bCs/>
          <w:sz w:val="28"/>
          <w:szCs w:val="28"/>
          <w:lang w:val="en-US"/>
        </w:rPr>
        <w:t xml:space="preserve"> </w:t>
      </w:r>
      <w:r w:rsidR="002D176C" w:rsidRPr="004B6A3F">
        <w:rPr>
          <w:rStyle w:val="BodyTextChar1"/>
          <w:b/>
          <w:bCs/>
          <w:sz w:val="28"/>
          <w:szCs w:val="28"/>
          <w:lang w:val="en-US"/>
        </w:rPr>
        <w:br/>
      </w:r>
      <w:r w:rsidR="00226889" w:rsidRPr="004B6A3F">
        <w:rPr>
          <w:rStyle w:val="BodyTextChar1"/>
          <w:b/>
          <w:bCs/>
          <w:sz w:val="28"/>
          <w:szCs w:val="28"/>
        </w:rPr>
        <w:t xml:space="preserve">gặp khó khăn do đại dịch </w:t>
      </w:r>
      <w:r w:rsidR="003D0D8C" w:rsidRPr="005D309B">
        <w:rPr>
          <w:rStyle w:val="BodyTextChar1"/>
          <w:b/>
          <w:bCs/>
          <w:sz w:val="28"/>
          <w:szCs w:val="28"/>
        </w:rPr>
        <w:t>COVID</w:t>
      </w:r>
      <w:r w:rsidR="00226889" w:rsidRPr="005D309B">
        <w:rPr>
          <w:rStyle w:val="BodyTextChar1"/>
          <w:b/>
          <w:bCs/>
          <w:sz w:val="28"/>
          <w:szCs w:val="28"/>
        </w:rPr>
        <w:t>-19</w:t>
      </w:r>
    </w:p>
    <w:p w14:paraId="5A859FB5" w14:textId="77777777" w:rsidR="007B30A6" w:rsidRPr="007B30A6" w:rsidRDefault="007B30A6" w:rsidP="007B30A6">
      <w:pPr>
        <w:jc w:val="center"/>
        <w:rPr>
          <w:rStyle w:val="BodyTextChar1"/>
          <w:b/>
          <w:bCs/>
          <w:color w:val="auto"/>
          <w:sz w:val="28"/>
          <w:szCs w:val="28"/>
          <w:vertAlign w:val="superscript"/>
          <w:lang w:val="en-US" w:eastAsia="en-US"/>
        </w:rPr>
      </w:pPr>
      <w:r>
        <w:rPr>
          <w:rStyle w:val="BodyTextChar1"/>
          <w:b/>
          <w:bCs/>
          <w:sz w:val="28"/>
          <w:szCs w:val="28"/>
          <w:vertAlign w:val="superscript"/>
          <w:lang w:val="en-US"/>
        </w:rPr>
        <w:t>___________</w:t>
      </w:r>
    </w:p>
    <w:p w14:paraId="534CCDC0" w14:textId="77777777" w:rsidR="000D3E83" w:rsidRPr="004B6A3F" w:rsidRDefault="000D3E83" w:rsidP="007B30A6">
      <w:pPr>
        <w:pStyle w:val="Heading10"/>
        <w:keepNext/>
        <w:keepLines/>
        <w:shd w:val="clear" w:color="auto" w:fill="auto"/>
        <w:spacing w:after="0" w:line="240" w:lineRule="auto"/>
        <w:ind w:firstLine="0"/>
        <w:jc w:val="center"/>
        <w:rPr>
          <w:rStyle w:val="Heading1"/>
          <w:b/>
          <w:bCs/>
          <w:color w:val="000000"/>
          <w:sz w:val="28"/>
          <w:szCs w:val="28"/>
          <w:lang w:eastAsia="vi-VN"/>
        </w:rPr>
      </w:pPr>
      <w:bookmarkStart w:id="0" w:name="bookmark0"/>
      <w:bookmarkStart w:id="1" w:name="bookmark1"/>
    </w:p>
    <w:p w14:paraId="447E2746" w14:textId="77777777" w:rsidR="00226889" w:rsidRPr="004B6A3F" w:rsidRDefault="00226889" w:rsidP="007B30A6">
      <w:pPr>
        <w:pStyle w:val="Heading10"/>
        <w:keepNext/>
        <w:keepLines/>
        <w:shd w:val="clear" w:color="auto" w:fill="auto"/>
        <w:spacing w:after="0" w:line="240" w:lineRule="auto"/>
        <w:ind w:firstLine="0"/>
        <w:jc w:val="center"/>
        <w:rPr>
          <w:rStyle w:val="Heading1"/>
          <w:b/>
          <w:bCs/>
          <w:color w:val="000000"/>
          <w:sz w:val="28"/>
          <w:szCs w:val="28"/>
          <w:lang w:eastAsia="vi-VN"/>
        </w:rPr>
      </w:pPr>
      <w:r w:rsidRPr="004B6A3F">
        <w:rPr>
          <w:rStyle w:val="Heading1"/>
          <w:b/>
          <w:bCs/>
          <w:color w:val="000000"/>
          <w:sz w:val="28"/>
          <w:szCs w:val="28"/>
          <w:lang w:eastAsia="vi-VN"/>
        </w:rPr>
        <w:t>CHÍNH PHỦ</w:t>
      </w:r>
      <w:bookmarkEnd w:id="0"/>
      <w:bookmarkEnd w:id="1"/>
    </w:p>
    <w:p w14:paraId="36B5912E" w14:textId="77777777" w:rsidR="000166E5" w:rsidRPr="007B30A6" w:rsidRDefault="000166E5" w:rsidP="00206F32">
      <w:pPr>
        <w:pStyle w:val="Heading10"/>
        <w:keepNext/>
        <w:keepLines/>
        <w:shd w:val="clear" w:color="auto" w:fill="auto"/>
        <w:spacing w:after="0" w:line="276" w:lineRule="auto"/>
        <w:ind w:firstLine="0"/>
        <w:jc w:val="center"/>
        <w:rPr>
          <w:color w:val="000000"/>
          <w:sz w:val="6"/>
          <w:szCs w:val="28"/>
        </w:rPr>
      </w:pPr>
    </w:p>
    <w:p w14:paraId="6E8F6900" w14:textId="77777777" w:rsidR="00226889" w:rsidRPr="004B6A3F" w:rsidRDefault="00226889" w:rsidP="007B30A6">
      <w:pPr>
        <w:pStyle w:val="BodyText"/>
        <w:shd w:val="clear" w:color="auto" w:fill="auto"/>
        <w:spacing w:before="240" w:after="0" w:line="240" w:lineRule="auto"/>
        <w:ind w:firstLine="567"/>
        <w:jc w:val="both"/>
        <w:rPr>
          <w:i/>
          <w:color w:val="000000"/>
          <w:sz w:val="28"/>
          <w:szCs w:val="28"/>
          <w:lang w:val="en-US"/>
        </w:rPr>
      </w:pPr>
      <w:r w:rsidRPr="004B6A3F">
        <w:rPr>
          <w:rStyle w:val="BodyTextChar1"/>
          <w:i/>
          <w:color w:val="000000"/>
          <w:sz w:val="28"/>
          <w:szCs w:val="28"/>
          <w:lang w:eastAsia="vi-VN"/>
        </w:rPr>
        <w:t xml:space="preserve">Căn cứ Luật </w:t>
      </w:r>
      <w:r w:rsidR="0039098A" w:rsidRPr="004B6A3F">
        <w:rPr>
          <w:rStyle w:val="BodyTextChar1"/>
          <w:i/>
          <w:color w:val="000000"/>
          <w:sz w:val="28"/>
          <w:szCs w:val="28"/>
          <w:lang w:eastAsia="vi-VN"/>
        </w:rPr>
        <w:t>Tổ chức</w:t>
      </w:r>
      <w:r w:rsidRPr="004B6A3F">
        <w:rPr>
          <w:rStyle w:val="BodyTextChar1"/>
          <w:i/>
          <w:color w:val="000000"/>
          <w:sz w:val="28"/>
          <w:szCs w:val="28"/>
          <w:lang w:eastAsia="vi-VN"/>
        </w:rPr>
        <w:t xml:space="preserve"> </w:t>
      </w:r>
      <w:r w:rsidR="0039098A" w:rsidRPr="004B6A3F">
        <w:rPr>
          <w:rStyle w:val="BodyTextChar1"/>
          <w:i/>
          <w:color w:val="000000"/>
          <w:sz w:val="28"/>
          <w:szCs w:val="28"/>
          <w:lang w:eastAsia="vi-VN"/>
        </w:rPr>
        <w:t>Chính phủ</w:t>
      </w:r>
      <w:r w:rsidRPr="004B6A3F">
        <w:rPr>
          <w:rStyle w:val="BodyTextChar1"/>
          <w:i/>
          <w:color w:val="000000"/>
          <w:sz w:val="28"/>
          <w:szCs w:val="28"/>
          <w:lang w:eastAsia="vi-VN"/>
        </w:rPr>
        <w:t xml:space="preserve"> ngày 19 tháng 6 năm 2015;</w:t>
      </w:r>
      <w:r w:rsidR="00FA2463" w:rsidRPr="004B6A3F">
        <w:rPr>
          <w:rStyle w:val="BodyTextChar1"/>
          <w:i/>
          <w:color w:val="000000"/>
          <w:sz w:val="28"/>
          <w:szCs w:val="28"/>
          <w:lang w:val="en-US" w:eastAsia="vi-VN"/>
        </w:rPr>
        <w:t xml:space="preserve"> Luật sửa đổi, bổ sung một số điều của Luật Tổ chức Chính phủ và Luật Tổ chức chính quyền địa phương ngày 22 tháng 11 năm 2019;</w:t>
      </w:r>
    </w:p>
    <w:p w14:paraId="0EBC164B" w14:textId="77777777" w:rsidR="00226889" w:rsidRPr="004B6A3F" w:rsidRDefault="0039098A" w:rsidP="007B30A6">
      <w:pPr>
        <w:pStyle w:val="BodyText"/>
        <w:shd w:val="clear" w:color="auto" w:fill="auto"/>
        <w:spacing w:before="240" w:after="0" w:line="240" w:lineRule="auto"/>
        <w:ind w:firstLine="567"/>
        <w:jc w:val="both"/>
        <w:rPr>
          <w:rStyle w:val="BodyTextChar1"/>
          <w:i/>
          <w:color w:val="000000"/>
          <w:sz w:val="28"/>
          <w:szCs w:val="28"/>
          <w:lang w:eastAsia="vi-VN"/>
        </w:rPr>
      </w:pPr>
      <w:r w:rsidRPr="004B6A3F">
        <w:rPr>
          <w:rStyle w:val="BodyTextChar1"/>
          <w:i/>
          <w:color w:val="000000"/>
          <w:sz w:val="28"/>
          <w:szCs w:val="28"/>
          <w:lang w:eastAsia="vi-VN"/>
        </w:rPr>
        <w:t>Că</w:t>
      </w:r>
      <w:r w:rsidR="00226889" w:rsidRPr="004B6A3F">
        <w:rPr>
          <w:rStyle w:val="BodyTextChar1"/>
          <w:i/>
          <w:color w:val="000000"/>
          <w:sz w:val="28"/>
          <w:szCs w:val="28"/>
          <w:lang w:eastAsia="vi-VN"/>
        </w:rPr>
        <w:t>n cứ Nghị định số 138/2016/NĐ-CP ngày 01 tháng 10 năm 2016 của Chính phủ ban hành Quy chế làm việc của Chính phủ;</w:t>
      </w:r>
    </w:p>
    <w:p w14:paraId="60B0074C" w14:textId="77777777" w:rsidR="00113DF6" w:rsidRPr="007B30A6" w:rsidRDefault="00FE5CC2" w:rsidP="007B30A6">
      <w:pPr>
        <w:pStyle w:val="BodyText"/>
        <w:shd w:val="clear" w:color="auto" w:fill="auto"/>
        <w:spacing w:before="240" w:after="0" w:line="240" w:lineRule="auto"/>
        <w:ind w:firstLine="567"/>
        <w:jc w:val="both"/>
        <w:rPr>
          <w:rStyle w:val="BodyTextChar1"/>
          <w:rFonts w:ascii="Times New Roman Italic" w:hAnsi="Times New Roman Italic"/>
          <w:i/>
          <w:color w:val="000000"/>
          <w:spacing w:val="-4"/>
          <w:sz w:val="28"/>
          <w:szCs w:val="28"/>
          <w:lang w:eastAsia="vi-VN"/>
        </w:rPr>
      </w:pPr>
      <w:r w:rsidRPr="007B30A6">
        <w:rPr>
          <w:rStyle w:val="BodyTextChar1"/>
          <w:rFonts w:ascii="Times New Roman Italic" w:hAnsi="Times New Roman Italic"/>
          <w:i/>
          <w:color w:val="000000"/>
          <w:spacing w:val="-4"/>
          <w:sz w:val="28"/>
          <w:szCs w:val="28"/>
          <w:lang w:eastAsia="vi-VN"/>
        </w:rPr>
        <w:t xml:space="preserve">Căn cứ </w:t>
      </w:r>
      <w:r w:rsidR="006E1611" w:rsidRPr="007B30A6">
        <w:rPr>
          <w:rStyle w:val="BodyTextChar1"/>
          <w:rFonts w:ascii="Times New Roman Italic" w:hAnsi="Times New Roman Italic"/>
          <w:i/>
          <w:color w:val="000000"/>
          <w:spacing w:val="-4"/>
          <w:sz w:val="28"/>
          <w:szCs w:val="28"/>
          <w:lang w:val="en-US" w:eastAsia="vi-VN"/>
        </w:rPr>
        <w:t>ý kiến</w:t>
      </w:r>
      <w:r w:rsidR="00A82738" w:rsidRPr="007B30A6">
        <w:rPr>
          <w:rStyle w:val="BodyTextChar1"/>
          <w:rFonts w:ascii="Times New Roman Italic" w:hAnsi="Times New Roman Italic"/>
          <w:i/>
          <w:color w:val="000000"/>
          <w:spacing w:val="-4"/>
          <w:sz w:val="28"/>
          <w:szCs w:val="28"/>
          <w:lang w:val="en-US" w:eastAsia="vi-VN"/>
        </w:rPr>
        <w:t xml:space="preserve"> </w:t>
      </w:r>
      <w:r w:rsidRPr="007B30A6">
        <w:rPr>
          <w:rStyle w:val="BodyTextChar1"/>
          <w:rFonts w:ascii="Times New Roman Italic" w:hAnsi="Times New Roman Italic"/>
          <w:i/>
          <w:color w:val="000000"/>
          <w:spacing w:val="-4"/>
          <w:sz w:val="28"/>
          <w:szCs w:val="28"/>
          <w:lang w:val="en-US" w:eastAsia="vi-VN"/>
        </w:rPr>
        <w:t>của</w:t>
      </w:r>
      <w:r w:rsidRPr="007B30A6">
        <w:rPr>
          <w:rStyle w:val="BodyTextChar1"/>
          <w:rFonts w:ascii="Times New Roman Italic" w:hAnsi="Times New Roman Italic"/>
          <w:i/>
          <w:color w:val="000000"/>
          <w:spacing w:val="-4"/>
          <w:sz w:val="28"/>
          <w:szCs w:val="28"/>
          <w:lang w:eastAsia="vi-VN"/>
        </w:rPr>
        <w:t xml:space="preserve"> Bộ Chính trị về một số chính sách hỗ trợ người lao động và người sử dụng lao động gặp khó khăn do đại dịch </w:t>
      </w:r>
      <w:r w:rsidR="003D0D8C" w:rsidRPr="007B30A6">
        <w:rPr>
          <w:rStyle w:val="BodyTextChar1"/>
          <w:rFonts w:ascii="Times New Roman Italic" w:hAnsi="Times New Roman Italic"/>
          <w:i/>
          <w:color w:val="000000"/>
          <w:spacing w:val="-4"/>
          <w:sz w:val="28"/>
          <w:szCs w:val="28"/>
          <w:lang w:eastAsia="vi-VN"/>
        </w:rPr>
        <w:t>COVID</w:t>
      </w:r>
      <w:r w:rsidRPr="007B30A6">
        <w:rPr>
          <w:rStyle w:val="BodyTextChar1"/>
          <w:rFonts w:ascii="Times New Roman Italic" w:hAnsi="Times New Roman Italic"/>
          <w:i/>
          <w:color w:val="000000"/>
          <w:spacing w:val="-4"/>
          <w:sz w:val="28"/>
          <w:szCs w:val="28"/>
          <w:lang w:eastAsia="vi-VN"/>
        </w:rPr>
        <w:t>-19</w:t>
      </w:r>
      <w:r w:rsidR="00A82738" w:rsidRPr="007B30A6">
        <w:rPr>
          <w:rStyle w:val="BodyTextChar1"/>
          <w:rFonts w:ascii="Times New Roman Italic" w:hAnsi="Times New Roman Italic"/>
          <w:i/>
          <w:color w:val="000000"/>
          <w:spacing w:val="-4"/>
          <w:sz w:val="28"/>
          <w:szCs w:val="28"/>
          <w:lang w:val="en-US" w:eastAsia="vi-VN"/>
        </w:rPr>
        <w:t xml:space="preserve"> tại </w:t>
      </w:r>
      <w:r w:rsidR="002364F9" w:rsidRPr="007B30A6">
        <w:rPr>
          <w:rStyle w:val="BodyTextChar1"/>
          <w:rFonts w:ascii="Times New Roman Italic" w:hAnsi="Times New Roman Italic"/>
          <w:i/>
          <w:color w:val="000000"/>
          <w:spacing w:val="-4"/>
          <w:sz w:val="28"/>
          <w:szCs w:val="28"/>
          <w:lang w:val="en-US" w:eastAsia="vi-VN"/>
        </w:rPr>
        <w:t>v</w:t>
      </w:r>
      <w:r w:rsidR="00A82738" w:rsidRPr="007B30A6">
        <w:rPr>
          <w:rStyle w:val="BodyTextChar1"/>
          <w:rFonts w:ascii="Times New Roman Italic" w:hAnsi="Times New Roman Italic"/>
          <w:i/>
          <w:color w:val="000000"/>
          <w:spacing w:val="-4"/>
          <w:sz w:val="28"/>
          <w:szCs w:val="28"/>
          <w:lang w:val="en-US" w:eastAsia="vi-VN"/>
        </w:rPr>
        <w:t>ăn</w:t>
      </w:r>
      <w:r w:rsidR="002364F9" w:rsidRPr="007B30A6">
        <w:rPr>
          <w:rStyle w:val="BodyTextChar1"/>
          <w:rFonts w:ascii="Times New Roman Italic" w:hAnsi="Times New Roman Italic"/>
          <w:i/>
          <w:color w:val="000000"/>
          <w:spacing w:val="-4"/>
          <w:sz w:val="28"/>
          <w:szCs w:val="28"/>
          <w:lang w:val="en-US" w:eastAsia="vi-VN"/>
        </w:rPr>
        <w:t xml:space="preserve"> bản</w:t>
      </w:r>
      <w:r w:rsidR="00A82738" w:rsidRPr="007B30A6">
        <w:rPr>
          <w:rStyle w:val="BodyTextChar1"/>
          <w:rFonts w:ascii="Times New Roman Italic" w:hAnsi="Times New Roman Italic"/>
          <w:i/>
          <w:color w:val="000000"/>
          <w:spacing w:val="-4"/>
          <w:sz w:val="28"/>
          <w:szCs w:val="28"/>
          <w:lang w:val="en-US" w:eastAsia="vi-VN"/>
        </w:rPr>
        <w:t xml:space="preserve"> </w:t>
      </w:r>
      <w:r w:rsidR="007B30A6">
        <w:rPr>
          <w:rStyle w:val="BodyTextChar1"/>
          <w:rFonts w:ascii="Times New Roman Italic" w:hAnsi="Times New Roman Italic"/>
          <w:i/>
          <w:color w:val="000000"/>
          <w:spacing w:val="-4"/>
          <w:sz w:val="28"/>
          <w:szCs w:val="28"/>
          <w:lang w:val="en-US" w:eastAsia="vi-VN"/>
        </w:rPr>
        <w:t xml:space="preserve">    </w:t>
      </w:r>
      <w:r w:rsidR="00A82738" w:rsidRPr="007B30A6">
        <w:rPr>
          <w:rStyle w:val="BodyTextChar1"/>
          <w:rFonts w:ascii="Times New Roman Italic" w:hAnsi="Times New Roman Italic"/>
          <w:i/>
          <w:color w:val="000000"/>
          <w:spacing w:val="-8"/>
          <w:sz w:val="28"/>
          <w:szCs w:val="28"/>
          <w:lang w:val="en-US" w:eastAsia="vi-VN"/>
        </w:rPr>
        <w:t>số 1133-CV/VPTW</w:t>
      </w:r>
      <w:r w:rsidR="00A82738" w:rsidRPr="007B30A6">
        <w:rPr>
          <w:rStyle w:val="BodyTextChar1"/>
          <w:rFonts w:ascii="Times New Roman Italic" w:hAnsi="Times New Roman Italic"/>
          <w:i/>
          <w:color w:val="000000"/>
          <w:spacing w:val="-8"/>
          <w:sz w:val="28"/>
          <w:szCs w:val="28"/>
          <w:lang w:eastAsia="vi-VN"/>
        </w:rPr>
        <w:t xml:space="preserve"> ngày 2</w:t>
      </w:r>
      <w:r w:rsidR="00A82738" w:rsidRPr="007B30A6">
        <w:rPr>
          <w:rStyle w:val="BodyTextChar1"/>
          <w:rFonts w:ascii="Times New Roman Italic" w:hAnsi="Times New Roman Italic"/>
          <w:i/>
          <w:color w:val="000000"/>
          <w:spacing w:val="-8"/>
          <w:sz w:val="28"/>
          <w:szCs w:val="28"/>
          <w:lang w:val="en-US" w:eastAsia="vi-VN"/>
        </w:rPr>
        <w:t>5</w:t>
      </w:r>
      <w:r w:rsidR="00A82738" w:rsidRPr="007B30A6">
        <w:rPr>
          <w:rStyle w:val="BodyTextChar1"/>
          <w:rFonts w:ascii="Times New Roman Italic" w:hAnsi="Times New Roman Italic"/>
          <w:i/>
          <w:color w:val="000000"/>
          <w:spacing w:val="-8"/>
          <w:sz w:val="28"/>
          <w:szCs w:val="28"/>
          <w:lang w:eastAsia="vi-VN"/>
        </w:rPr>
        <w:t xml:space="preserve"> tháng 6 năm 2021 của</w:t>
      </w:r>
      <w:r w:rsidR="00A82738" w:rsidRPr="007B30A6">
        <w:rPr>
          <w:rStyle w:val="BodyTextChar1"/>
          <w:rFonts w:ascii="Times New Roman Italic" w:hAnsi="Times New Roman Italic"/>
          <w:i/>
          <w:color w:val="000000"/>
          <w:spacing w:val="-8"/>
          <w:sz w:val="28"/>
          <w:szCs w:val="28"/>
          <w:lang w:val="en-US" w:eastAsia="vi-VN"/>
        </w:rPr>
        <w:t xml:space="preserve"> Văn phòng Trung ương Đảng</w:t>
      </w:r>
      <w:r w:rsidRPr="007B30A6">
        <w:rPr>
          <w:rStyle w:val="BodyTextChar1"/>
          <w:rFonts w:ascii="Times New Roman Italic" w:hAnsi="Times New Roman Italic"/>
          <w:i/>
          <w:color w:val="000000"/>
          <w:spacing w:val="-8"/>
          <w:sz w:val="28"/>
          <w:szCs w:val="28"/>
          <w:lang w:eastAsia="vi-VN"/>
        </w:rPr>
        <w:t>;</w:t>
      </w:r>
    </w:p>
    <w:p w14:paraId="5C14D675" w14:textId="1ACEBA07" w:rsidR="00B07F15" w:rsidRDefault="0062506D" w:rsidP="007B30A6">
      <w:pPr>
        <w:pStyle w:val="BodyText"/>
        <w:shd w:val="clear" w:color="auto" w:fill="auto"/>
        <w:spacing w:before="240" w:after="0" w:line="240" w:lineRule="auto"/>
        <w:ind w:firstLine="567"/>
        <w:jc w:val="both"/>
        <w:rPr>
          <w:rStyle w:val="BodyTextChar1"/>
          <w:i/>
          <w:color w:val="000000"/>
          <w:sz w:val="28"/>
          <w:szCs w:val="28"/>
          <w:lang w:val="en-US" w:eastAsia="vi-VN"/>
        </w:rPr>
      </w:pPr>
      <w:r>
        <w:rPr>
          <w:rStyle w:val="BodyTextChar1"/>
          <w:i/>
          <w:color w:val="000000"/>
          <w:sz w:val="28"/>
          <w:szCs w:val="28"/>
          <w:lang w:val="en-US" w:eastAsia="vi-VN"/>
        </w:rPr>
        <w:t>Căn cứ</w:t>
      </w:r>
      <w:r w:rsidRPr="004B6A3F">
        <w:rPr>
          <w:rStyle w:val="BodyTextChar1"/>
          <w:i/>
          <w:color w:val="000000"/>
          <w:sz w:val="28"/>
          <w:szCs w:val="28"/>
          <w:lang w:val="en-US" w:eastAsia="vi-VN"/>
        </w:rPr>
        <w:t xml:space="preserve"> </w:t>
      </w:r>
      <w:r w:rsidR="00594775">
        <w:rPr>
          <w:rStyle w:val="BodyTextChar1"/>
          <w:i/>
          <w:color w:val="000000"/>
          <w:sz w:val="28"/>
          <w:szCs w:val="28"/>
          <w:lang w:val="en-US" w:eastAsia="vi-VN"/>
        </w:rPr>
        <w:t>Nghị quyết</w:t>
      </w:r>
      <w:r w:rsidR="00DD166D">
        <w:rPr>
          <w:rStyle w:val="BodyTextChar1"/>
          <w:i/>
          <w:color w:val="000000"/>
          <w:sz w:val="28"/>
          <w:szCs w:val="28"/>
          <w:lang w:val="en-US" w:eastAsia="vi-VN"/>
        </w:rPr>
        <w:t xml:space="preserve"> số 66-NQ/CP ngày </w:t>
      </w:r>
      <w:r w:rsidR="00DE446B">
        <w:rPr>
          <w:rStyle w:val="BodyTextChar1"/>
          <w:i/>
          <w:color w:val="000000"/>
          <w:sz w:val="28"/>
          <w:szCs w:val="28"/>
          <w:lang w:val="en-US" w:eastAsia="vi-VN"/>
        </w:rPr>
        <w:t>01 tháng 7 năm 2021 về</w:t>
      </w:r>
      <w:r w:rsidRPr="004B6A3F">
        <w:rPr>
          <w:rStyle w:val="BodyTextChar1"/>
          <w:i/>
          <w:color w:val="000000"/>
          <w:sz w:val="28"/>
          <w:szCs w:val="28"/>
          <w:lang w:val="en-US" w:eastAsia="vi-VN"/>
        </w:rPr>
        <w:t xml:space="preserve"> Phiên họp Chính phủ </w:t>
      </w:r>
      <w:r>
        <w:rPr>
          <w:rStyle w:val="BodyTextChar1"/>
          <w:i/>
          <w:color w:val="000000"/>
          <w:sz w:val="28"/>
          <w:szCs w:val="28"/>
          <w:lang w:val="en-US" w:eastAsia="vi-VN"/>
        </w:rPr>
        <w:t xml:space="preserve">chuyên đề về </w:t>
      </w:r>
      <w:r w:rsidR="002F4E92">
        <w:rPr>
          <w:rStyle w:val="BodyTextChar1"/>
          <w:i/>
          <w:color w:val="000000"/>
          <w:sz w:val="28"/>
          <w:szCs w:val="28"/>
          <w:lang w:val="en-US" w:eastAsia="vi-VN"/>
        </w:rPr>
        <w:t xml:space="preserve">xây dựng </w:t>
      </w:r>
      <w:r>
        <w:rPr>
          <w:rStyle w:val="BodyTextChar1"/>
          <w:i/>
          <w:color w:val="000000"/>
          <w:sz w:val="28"/>
          <w:szCs w:val="28"/>
          <w:lang w:val="en-US" w:eastAsia="vi-VN"/>
        </w:rPr>
        <w:t>pháp luật</w:t>
      </w:r>
      <w:r w:rsidRPr="004B6A3F">
        <w:rPr>
          <w:rStyle w:val="BodyTextChar1"/>
          <w:i/>
          <w:color w:val="000000"/>
          <w:sz w:val="28"/>
          <w:szCs w:val="28"/>
          <w:lang w:val="en-US" w:eastAsia="vi-VN"/>
        </w:rPr>
        <w:t xml:space="preserve"> </w:t>
      </w:r>
      <w:r w:rsidRPr="004B6A3F">
        <w:rPr>
          <w:rStyle w:val="BodyTextChar1"/>
          <w:i/>
          <w:color w:val="000000"/>
          <w:sz w:val="28"/>
          <w:szCs w:val="28"/>
          <w:lang w:eastAsia="vi-VN"/>
        </w:rPr>
        <w:t>tháng</w:t>
      </w:r>
      <w:r>
        <w:rPr>
          <w:rStyle w:val="BodyTextChar1"/>
          <w:i/>
          <w:color w:val="000000"/>
          <w:sz w:val="28"/>
          <w:szCs w:val="28"/>
          <w:lang w:val="en-US" w:eastAsia="vi-VN"/>
        </w:rPr>
        <w:t xml:space="preserve"> 6</w:t>
      </w:r>
      <w:r w:rsidRPr="004B6A3F">
        <w:rPr>
          <w:rStyle w:val="BodyTextChar1"/>
          <w:i/>
          <w:color w:val="000000"/>
          <w:sz w:val="28"/>
          <w:szCs w:val="28"/>
          <w:lang w:val="en-US" w:eastAsia="vi-VN"/>
        </w:rPr>
        <w:t xml:space="preserve"> </w:t>
      </w:r>
      <w:r w:rsidRPr="004B6A3F">
        <w:rPr>
          <w:rStyle w:val="BodyTextChar1"/>
          <w:i/>
          <w:color w:val="000000"/>
          <w:sz w:val="28"/>
          <w:szCs w:val="28"/>
          <w:lang w:eastAsia="vi-VN"/>
        </w:rPr>
        <w:t>năm 2021</w:t>
      </w:r>
      <w:r w:rsidR="00B07F15">
        <w:rPr>
          <w:rStyle w:val="BodyTextChar1"/>
          <w:i/>
          <w:color w:val="000000"/>
          <w:sz w:val="28"/>
          <w:szCs w:val="28"/>
          <w:lang w:val="en-US" w:eastAsia="vi-VN"/>
        </w:rPr>
        <w:t>;</w:t>
      </w:r>
    </w:p>
    <w:p w14:paraId="26743D44" w14:textId="4CCBA63D" w:rsidR="002D176C" w:rsidRPr="004B6A3F" w:rsidRDefault="00B07F15" w:rsidP="007B30A6">
      <w:pPr>
        <w:pStyle w:val="BodyText"/>
        <w:shd w:val="clear" w:color="auto" w:fill="auto"/>
        <w:spacing w:before="240" w:after="0" w:line="240" w:lineRule="auto"/>
        <w:ind w:firstLine="567"/>
        <w:jc w:val="both"/>
        <w:rPr>
          <w:rStyle w:val="BodyTextChar1"/>
          <w:i/>
          <w:color w:val="000000"/>
          <w:sz w:val="28"/>
          <w:szCs w:val="28"/>
          <w:lang w:val="en-US" w:eastAsia="vi-VN"/>
        </w:rPr>
      </w:pPr>
      <w:r>
        <w:rPr>
          <w:rStyle w:val="BodyTextChar1"/>
          <w:i/>
          <w:color w:val="000000"/>
          <w:sz w:val="28"/>
          <w:szCs w:val="28"/>
          <w:lang w:val="en-US" w:eastAsia="vi-VN"/>
        </w:rPr>
        <w:t>T</w:t>
      </w:r>
      <w:r w:rsidR="002D176C" w:rsidRPr="004B6A3F">
        <w:rPr>
          <w:rStyle w:val="BodyTextChar1"/>
          <w:i/>
          <w:color w:val="000000"/>
          <w:sz w:val="28"/>
          <w:szCs w:val="28"/>
          <w:lang w:val="en-US" w:eastAsia="vi-VN"/>
        </w:rPr>
        <w:t xml:space="preserve">heo đề nghị của Bộ trưởng Bộ Lao động </w:t>
      </w:r>
      <w:r w:rsidR="006E73F0">
        <w:rPr>
          <w:rStyle w:val="BodyTextChar1"/>
          <w:i/>
          <w:color w:val="000000"/>
          <w:sz w:val="28"/>
          <w:szCs w:val="28"/>
          <w:lang w:val="en-US" w:eastAsia="vi-VN"/>
        </w:rPr>
        <w:t>-</w:t>
      </w:r>
      <w:r w:rsidR="002D176C" w:rsidRPr="004B6A3F">
        <w:rPr>
          <w:rStyle w:val="BodyTextChar1"/>
          <w:i/>
          <w:color w:val="000000"/>
          <w:sz w:val="28"/>
          <w:szCs w:val="28"/>
          <w:lang w:val="en-US" w:eastAsia="vi-VN"/>
        </w:rPr>
        <w:t xml:space="preserve"> Thương binh và Xã hội</w:t>
      </w:r>
      <w:r w:rsidR="007B30A6">
        <w:rPr>
          <w:rStyle w:val="BodyTextChar1"/>
          <w:i/>
          <w:color w:val="000000"/>
          <w:sz w:val="28"/>
          <w:szCs w:val="28"/>
          <w:lang w:val="en-US" w:eastAsia="vi-VN"/>
        </w:rPr>
        <w:t xml:space="preserve"> </w:t>
      </w:r>
      <w:r w:rsidR="002D176C" w:rsidRPr="004B6A3F">
        <w:rPr>
          <w:rStyle w:val="BodyTextChar1"/>
          <w:i/>
          <w:color w:val="000000"/>
          <w:sz w:val="28"/>
          <w:szCs w:val="28"/>
          <w:lang w:val="en-US" w:eastAsia="vi-VN"/>
        </w:rPr>
        <w:t>tại</w:t>
      </w:r>
      <w:r w:rsidR="00A94AA9">
        <w:rPr>
          <w:rStyle w:val="BodyTextChar1"/>
          <w:i/>
          <w:color w:val="000000"/>
          <w:sz w:val="28"/>
          <w:szCs w:val="28"/>
          <w:lang w:val="en-US" w:eastAsia="vi-VN"/>
        </w:rPr>
        <w:t xml:space="preserve"> Tờ trình số 34/TTr-LĐTBXH ngày 0</w:t>
      </w:r>
      <w:r w:rsidR="004F1AA9">
        <w:rPr>
          <w:rStyle w:val="BodyTextChar1"/>
          <w:i/>
          <w:color w:val="000000"/>
          <w:sz w:val="28"/>
          <w:szCs w:val="28"/>
          <w:lang w:val="en-US" w:eastAsia="vi-VN"/>
        </w:rPr>
        <w:t>2</w:t>
      </w:r>
      <w:r w:rsidR="00A94AA9">
        <w:rPr>
          <w:rStyle w:val="BodyTextChar1"/>
          <w:i/>
          <w:color w:val="000000"/>
          <w:sz w:val="28"/>
          <w:szCs w:val="28"/>
          <w:lang w:val="en-US" w:eastAsia="vi-VN"/>
        </w:rPr>
        <w:t xml:space="preserve"> tháng 6 năm 2021 và</w:t>
      </w:r>
      <w:r w:rsidR="002D176C" w:rsidRPr="004B6A3F">
        <w:rPr>
          <w:rStyle w:val="BodyTextChar1"/>
          <w:i/>
          <w:color w:val="000000"/>
          <w:sz w:val="28"/>
          <w:szCs w:val="28"/>
          <w:lang w:val="en-US" w:eastAsia="vi-VN"/>
        </w:rPr>
        <w:t xml:space="preserve"> Tờ trình</w:t>
      </w:r>
      <w:r w:rsidR="007B30A6">
        <w:rPr>
          <w:rStyle w:val="BodyTextChar1"/>
          <w:i/>
          <w:color w:val="000000"/>
          <w:sz w:val="28"/>
          <w:szCs w:val="28"/>
          <w:lang w:val="en-US" w:eastAsia="vi-VN"/>
        </w:rPr>
        <w:t xml:space="preserve"> </w:t>
      </w:r>
      <w:r w:rsidR="002D176C" w:rsidRPr="004B6A3F">
        <w:rPr>
          <w:rStyle w:val="BodyTextChar1"/>
          <w:i/>
          <w:color w:val="000000"/>
          <w:sz w:val="28"/>
          <w:szCs w:val="28"/>
          <w:lang w:val="en-US" w:eastAsia="vi-VN"/>
        </w:rPr>
        <w:t xml:space="preserve">số </w:t>
      </w:r>
      <w:r w:rsidR="002364F9">
        <w:rPr>
          <w:rStyle w:val="BodyTextChar1"/>
          <w:i/>
          <w:color w:val="000000"/>
          <w:sz w:val="28"/>
          <w:szCs w:val="28"/>
          <w:lang w:val="en-US" w:eastAsia="vi-VN"/>
        </w:rPr>
        <w:t>45</w:t>
      </w:r>
      <w:r w:rsidR="002D176C" w:rsidRPr="004B6A3F">
        <w:rPr>
          <w:rStyle w:val="BodyTextChar1"/>
          <w:i/>
          <w:color w:val="000000"/>
          <w:sz w:val="28"/>
          <w:szCs w:val="28"/>
          <w:lang w:val="en-US" w:eastAsia="vi-VN"/>
        </w:rPr>
        <w:t xml:space="preserve">/TTr-LĐTBXH ngày </w:t>
      </w:r>
      <w:r w:rsidR="002364F9">
        <w:rPr>
          <w:rStyle w:val="BodyTextChar1"/>
          <w:i/>
          <w:color w:val="000000"/>
          <w:sz w:val="28"/>
          <w:szCs w:val="28"/>
          <w:lang w:val="en-US" w:eastAsia="vi-VN"/>
        </w:rPr>
        <w:t>28</w:t>
      </w:r>
      <w:r w:rsidR="002A1E9C" w:rsidRPr="004B6A3F">
        <w:rPr>
          <w:rStyle w:val="BodyTextChar1"/>
          <w:i/>
          <w:color w:val="000000"/>
          <w:sz w:val="28"/>
          <w:szCs w:val="28"/>
          <w:lang w:eastAsia="vi-VN"/>
        </w:rPr>
        <w:t xml:space="preserve"> </w:t>
      </w:r>
      <w:r w:rsidR="005757BE" w:rsidRPr="004B6A3F">
        <w:rPr>
          <w:rStyle w:val="BodyTextChar1"/>
          <w:i/>
          <w:color w:val="000000"/>
          <w:sz w:val="28"/>
          <w:szCs w:val="28"/>
          <w:lang w:val="en-US" w:eastAsia="vi-VN"/>
        </w:rPr>
        <w:t>tháng 6 năm 2021</w:t>
      </w:r>
      <w:r w:rsidR="00EC1319">
        <w:rPr>
          <w:rStyle w:val="BodyTextChar1"/>
          <w:i/>
          <w:color w:val="000000"/>
          <w:sz w:val="28"/>
          <w:szCs w:val="28"/>
          <w:lang w:val="en-US" w:eastAsia="vi-VN"/>
        </w:rPr>
        <w:t>.</w:t>
      </w:r>
    </w:p>
    <w:p w14:paraId="545F2FB8" w14:textId="77777777" w:rsidR="000166E5" w:rsidRPr="004B6A3F" w:rsidRDefault="000166E5" w:rsidP="007B30A6">
      <w:pPr>
        <w:pStyle w:val="BodyText"/>
        <w:shd w:val="clear" w:color="auto" w:fill="auto"/>
        <w:spacing w:after="0" w:line="240" w:lineRule="auto"/>
        <w:ind w:firstLine="0"/>
        <w:jc w:val="center"/>
        <w:rPr>
          <w:i/>
          <w:color w:val="000000"/>
          <w:sz w:val="28"/>
          <w:szCs w:val="28"/>
        </w:rPr>
      </w:pPr>
    </w:p>
    <w:p w14:paraId="62B693C3" w14:textId="77777777" w:rsidR="00226889" w:rsidRPr="004B6A3F" w:rsidRDefault="0039098A" w:rsidP="007B30A6">
      <w:pPr>
        <w:pStyle w:val="Heading10"/>
        <w:keepNext/>
        <w:keepLines/>
        <w:shd w:val="clear" w:color="auto" w:fill="auto"/>
        <w:spacing w:after="0" w:line="240" w:lineRule="auto"/>
        <w:ind w:firstLine="0"/>
        <w:jc w:val="center"/>
        <w:rPr>
          <w:rStyle w:val="Heading1"/>
          <w:b/>
          <w:bCs/>
          <w:color w:val="000000"/>
          <w:sz w:val="28"/>
          <w:szCs w:val="28"/>
          <w:lang w:eastAsia="vi-VN"/>
        </w:rPr>
      </w:pPr>
      <w:bookmarkStart w:id="2" w:name="bookmark2"/>
      <w:bookmarkStart w:id="3" w:name="bookmark3"/>
      <w:r w:rsidRPr="004B6A3F">
        <w:rPr>
          <w:rStyle w:val="Heading1"/>
          <w:b/>
          <w:bCs/>
          <w:color w:val="000000"/>
          <w:sz w:val="28"/>
          <w:szCs w:val="28"/>
          <w:lang w:eastAsia="vi-VN"/>
        </w:rPr>
        <w:t>QUYẾT</w:t>
      </w:r>
      <w:r w:rsidR="00226889" w:rsidRPr="004B6A3F">
        <w:rPr>
          <w:rStyle w:val="Heading1"/>
          <w:b/>
          <w:bCs/>
          <w:color w:val="000000"/>
          <w:sz w:val="28"/>
          <w:szCs w:val="28"/>
          <w:lang w:eastAsia="vi-VN"/>
        </w:rPr>
        <w:t xml:space="preserve"> NGHỊ:</w:t>
      </w:r>
      <w:bookmarkEnd w:id="2"/>
      <w:bookmarkEnd w:id="3"/>
    </w:p>
    <w:p w14:paraId="114F8B97" w14:textId="77777777" w:rsidR="004F1E34" w:rsidRPr="004B6A3F" w:rsidRDefault="0086663C" w:rsidP="007B30A6">
      <w:pPr>
        <w:pStyle w:val="BodyText"/>
        <w:shd w:val="clear" w:color="auto" w:fill="auto"/>
        <w:spacing w:before="240" w:after="0" w:line="240" w:lineRule="auto"/>
        <w:ind w:firstLine="567"/>
        <w:jc w:val="both"/>
        <w:rPr>
          <w:color w:val="000000"/>
          <w:sz w:val="28"/>
          <w:szCs w:val="28"/>
        </w:rPr>
      </w:pPr>
      <w:bookmarkStart w:id="4" w:name="bookmark4"/>
      <w:bookmarkStart w:id="5" w:name="bookmark5"/>
      <w:r w:rsidRPr="004B6A3F">
        <w:rPr>
          <w:rStyle w:val="BodyTextChar1"/>
          <w:color w:val="000000"/>
          <w:sz w:val="28"/>
          <w:szCs w:val="28"/>
          <w:lang w:val="en-US" w:eastAsia="vi-VN"/>
        </w:rPr>
        <w:t xml:space="preserve">Trước tình hình diễn biến phức tạp của đại dịch </w:t>
      </w:r>
      <w:r w:rsidR="003D0D8C" w:rsidRPr="004B6A3F">
        <w:rPr>
          <w:rStyle w:val="BodyTextChar1"/>
          <w:color w:val="000000"/>
          <w:sz w:val="28"/>
          <w:szCs w:val="28"/>
          <w:lang w:val="en-US" w:eastAsia="vi-VN"/>
        </w:rPr>
        <w:t>COVID</w:t>
      </w:r>
      <w:r w:rsidRPr="004B6A3F">
        <w:rPr>
          <w:rStyle w:val="BodyTextChar1"/>
          <w:color w:val="000000"/>
          <w:sz w:val="28"/>
          <w:szCs w:val="28"/>
          <w:lang w:val="en-US" w:eastAsia="vi-VN"/>
        </w:rPr>
        <w:t>-19</w:t>
      </w:r>
      <w:r w:rsidR="00045D86" w:rsidRPr="004B6A3F">
        <w:rPr>
          <w:rStyle w:val="BodyTextChar1"/>
          <w:color w:val="000000"/>
          <w:sz w:val="28"/>
          <w:szCs w:val="28"/>
          <w:lang w:val="en-US" w:eastAsia="vi-VN"/>
        </w:rPr>
        <w:t xml:space="preserve"> đã và đang tác động, ảnh hưởng lớn đến tình hình sản xuất, kinh doanh và đời sống nhân dân</w:t>
      </w:r>
      <w:r w:rsidRPr="004B6A3F">
        <w:rPr>
          <w:rStyle w:val="BodyTextChar1"/>
          <w:color w:val="000000"/>
          <w:sz w:val="28"/>
          <w:szCs w:val="28"/>
          <w:lang w:val="en-US" w:eastAsia="vi-VN"/>
        </w:rPr>
        <w:t xml:space="preserve">, </w:t>
      </w:r>
      <w:r w:rsidR="004F1E34" w:rsidRPr="004B6A3F">
        <w:rPr>
          <w:rStyle w:val="BodyTextChar1"/>
          <w:color w:val="000000"/>
          <w:sz w:val="28"/>
          <w:szCs w:val="28"/>
          <w:lang w:eastAsia="vi-VN"/>
        </w:rPr>
        <w:t xml:space="preserve">Chính phủ quyết nghị thực hiện một số </w:t>
      </w:r>
      <w:r w:rsidR="004F1E34" w:rsidRPr="004B6A3F">
        <w:rPr>
          <w:rStyle w:val="BodyTextChar1"/>
          <w:color w:val="000000"/>
          <w:sz w:val="28"/>
          <w:szCs w:val="28"/>
          <w:lang w:val="en-US" w:eastAsia="vi-VN"/>
        </w:rPr>
        <w:t>chính sách</w:t>
      </w:r>
      <w:r w:rsidR="004F1E34" w:rsidRPr="004B6A3F">
        <w:rPr>
          <w:rStyle w:val="BodyTextChar1"/>
          <w:color w:val="000000"/>
          <w:sz w:val="28"/>
          <w:szCs w:val="28"/>
          <w:lang w:eastAsia="vi-VN"/>
        </w:rPr>
        <w:t xml:space="preserve"> hỗ trợ người </w:t>
      </w:r>
      <w:r w:rsidR="004F1E34" w:rsidRPr="004B6A3F">
        <w:rPr>
          <w:rStyle w:val="BodyTextChar1"/>
          <w:color w:val="000000"/>
          <w:sz w:val="28"/>
          <w:szCs w:val="28"/>
          <w:lang w:val="en-US" w:eastAsia="vi-VN"/>
        </w:rPr>
        <w:t>lao động</w:t>
      </w:r>
      <w:r w:rsidRPr="004B6A3F">
        <w:rPr>
          <w:rStyle w:val="BodyTextChar1"/>
          <w:color w:val="000000"/>
          <w:sz w:val="28"/>
          <w:szCs w:val="28"/>
          <w:lang w:val="en-US" w:eastAsia="vi-VN"/>
        </w:rPr>
        <w:t xml:space="preserve"> và</w:t>
      </w:r>
      <w:r w:rsidR="004F1E34" w:rsidRPr="004B6A3F">
        <w:rPr>
          <w:rStyle w:val="BodyTextChar1"/>
          <w:color w:val="000000"/>
          <w:sz w:val="28"/>
          <w:szCs w:val="28"/>
          <w:lang w:val="en-US" w:eastAsia="vi-VN"/>
        </w:rPr>
        <w:t xml:space="preserve"> người sử dụng lao động </w:t>
      </w:r>
      <w:r w:rsidR="004F1E34" w:rsidRPr="004B6A3F">
        <w:rPr>
          <w:rStyle w:val="BodyTextChar1"/>
          <w:color w:val="000000"/>
          <w:sz w:val="28"/>
          <w:szCs w:val="28"/>
          <w:lang w:eastAsia="vi-VN"/>
        </w:rPr>
        <w:t xml:space="preserve">gặp khó khăn do đại dịch </w:t>
      </w:r>
      <w:r w:rsidR="003D0D8C" w:rsidRPr="004B6A3F">
        <w:rPr>
          <w:rStyle w:val="BodyTextChar1"/>
          <w:color w:val="000000"/>
          <w:sz w:val="28"/>
          <w:szCs w:val="28"/>
          <w:lang w:eastAsia="vi-VN"/>
        </w:rPr>
        <w:t>COVID</w:t>
      </w:r>
      <w:r w:rsidR="004F1E34" w:rsidRPr="004B6A3F">
        <w:rPr>
          <w:rStyle w:val="BodyTextChar1"/>
          <w:color w:val="000000"/>
          <w:sz w:val="28"/>
          <w:szCs w:val="28"/>
          <w:lang w:eastAsia="vi-VN"/>
        </w:rPr>
        <w:t>-19 như sau:</w:t>
      </w:r>
    </w:p>
    <w:p w14:paraId="33AADAFA" w14:textId="77777777" w:rsidR="00226889" w:rsidRPr="004B6A3F" w:rsidRDefault="001348DE" w:rsidP="007B30A6">
      <w:pPr>
        <w:pStyle w:val="Heading10"/>
        <w:keepNext/>
        <w:keepLines/>
        <w:shd w:val="clear" w:color="auto" w:fill="auto"/>
        <w:tabs>
          <w:tab w:val="left" w:pos="1132"/>
        </w:tabs>
        <w:spacing w:before="240" w:after="0" w:line="240" w:lineRule="auto"/>
        <w:ind w:firstLine="567"/>
        <w:jc w:val="both"/>
        <w:rPr>
          <w:color w:val="000000"/>
          <w:sz w:val="28"/>
          <w:szCs w:val="28"/>
          <w:lang w:val="en-US"/>
        </w:rPr>
      </w:pPr>
      <w:r w:rsidRPr="004B6A3F">
        <w:rPr>
          <w:rStyle w:val="Heading1"/>
          <w:b/>
          <w:bCs/>
          <w:color w:val="000000"/>
          <w:sz w:val="28"/>
          <w:szCs w:val="28"/>
          <w:lang w:val="en-US" w:eastAsia="vi-VN"/>
        </w:rPr>
        <w:t xml:space="preserve">I. </w:t>
      </w:r>
      <w:bookmarkEnd w:id="4"/>
      <w:bookmarkEnd w:id="5"/>
      <w:r w:rsidR="005D3DC8" w:rsidRPr="004B6A3F">
        <w:rPr>
          <w:rStyle w:val="Heading1"/>
          <w:b/>
          <w:bCs/>
          <w:color w:val="000000"/>
          <w:sz w:val="28"/>
          <w:szCs w:val="28"/>
          <w:lang w:val="en-US" w:eastAsia="vi-VN"/>
        </w:rPr>
        <w:t>MỤC TIÊU, NGUYÊN TẮC</w:t>
      </w:r>
    </w:p>
    <w:p w14:paraId="3C9F685C" w14:textId="77777777" w:rsidR="005D3DC8" w:rsidRPr="007B30A6" w:rsidRDefault="005D3DC8" w:rsidP="007B30A6">
      <w:pPr>
        <w:spacing w:before="240"/>
        <w:ind w:firstLine="567"/>
        <w:jc w:val="both"/>
        <w:rPr>
          <w:rFonts w:ascii="Times New Roman" w:hAnsi="Times New Roman" w:cs="Times New Roman"/>
          <w:sz w:val="28"/>
          <w:szCs w:val="28"/>
          <w:lang w:val="en-US"/>
        </w:rPr>
      </w:pPr>
      <w:r w:rsidRPr="007B30A6">
        <w:rPr>
          <w:rFonts w:ascii="Times New Roman" w:hAnsi="Times New Roman" w:cs="Times New Roman"/>
          <w:sz w:val="28"/>
          <w:szCs w:val="28"/>
        </w:rPr>
        <w:t xml:space="preserve">1. Mục </w:t>
      </w:r>
      <w:r w:rsidRPr="007B30A6">
        <w:rPr>
          <w:rFonts w:ascii="Times New Roman" w:hAnsi="Times New Roman" w:cs="Times New Roman"/>
          <w:sz w:val="28"/>
          <w:szCs w:val="28"/>
          <w:lang w:val="en-US"/>
        </w:rPr>
        <w:t>tiêu</w:t>
      </w:r>
    </w:p>
    <w:p w14:paraId="4A736C76" w14:textId="77777777" w:rsidR="00FB1A27" w:rsidRPr="00206F32" w:rsidRDefault="004F1E34" w:rsidP="007B30A6">
      <w:pPr>
        <w:spacing w:before="240"/>
        <w:ind w:firstLine="567"/>
        <w:jc w:val="both"/>
        <w:rPr>
          <w:rFonts w:ascii="Times New Roman" w:hAnsi="Times New Roman" w:cs="Times New Roman"/>
          <w:sz w:val="28"/>
          <w:szCs w:val="28"/>
          <w:lang w:val="en-US"/>
        </w:rPr>
      </w:pPr>
      <w:bookmarkStart w:id="6" w:name="_Hlk73467154"/>
      <w:r w:rsidRPr="00206F32">
        <w:rPr>
          <w:rFonts w:ascii="Times New Roman" w:hAnsi="Times New Roman" w:cs="Times New Roman"/>
          <w:sz w:val="28"/>
          <w:szCs w:val="28"/>
          <w:lang w:val="en-US"/>
        </w:rPr>
        <w:t>H</w:t>
      </w:r>
      <w:r w:rsidRPr="00206F32">
        <w:rPr>
          <w:rFonts w:ascii="Times New Roman" w:hAnsi="Times New Roman" w:cs="Times New Roman"/>
          <w:sz w:val="28"/>
          <w:szCs w:val="28"/>
        </w:rPr>
        <w:t xml:space="preserve">ỗ trợ </w:t>
      </w:r>
      <w:r w:rsidR="0086663C" w:rsidRPr="00206F32">
        <w:rPr>
          <w:rFonts w:ascii="Times New Roman" w:hAnsi="Times New Roman" w:cs="Times New Roman"/>
          <w:sz w:val="28"/>
          <w:szCs w:val="28"/>
          <w:lang w:val="en-US"/>
        </w:rPr>
        <w:t xml:space="preserve">cho </w:t>
      </w:r>
      <w:r w:rsidRPr="00206F32">
        <w:rPr>
          <w:rFonts w:ascii="Times New Roman" w:hAnsi="Times New Roman" w:cs="Times New Roman"/>
          <w:sz w:val="28"/>
          <w:szCs w:val="28"/>
        </w:rPr>
        <w:t>người lao động và người sử dụng lao động</w:t>
      </w:r>
      <w:r w:rsidRPr="00206F32">
        <w:rPr>
          <w:rFonts w:ascii="Times New Roman" w:hAnsi="Times New Roman" w:cs="Times New Roman"/>
          <w:sz w:val="28"/>
          <w:szCs w:val="28"/>
          <w:lang w:val="en-US"/>
        </w:rPr>
        <w:t xml:space="preserve"> </w:t>
      </w:r>
      <w:r w:rsidRPr="00206F32">
        <w:rPr>
          <w:rFonts w:ascii="Times New Roman" w:hAnsi="Times New Roman" w:cs="Times New Roman"/>
          <w:sz w:val="28"/>
          <w:szCs w:val="28"/>
        </w:rPr>
        <w:t xml:space="preserve">gặp khó khăn </w:t>
      </w:r>
      <w:r w:rsidRPr="00206F32">
        <w:rPr>
          <w:rFonts w:ascii="Times New Roman" w:hAnsi="Times New Roman" w:cs="Times New Roman"/>
          <w:sz w:val="28"/>
          <w:szCs w:val="28"/>
          <w:lang w:val="en-US"/>
        </w:rPr>
        <w:t>do</w:t>
      </w:r>
      <w:r w:rsidRPr="00206F32">
        <w:rPr>
          <w:rFonts w:ascii="Times New Roman" w:hAnsi="Times New Roman" w:cs="Times New Roman"/>
          <w:sz w:val="28"/>
          <w:szCs w:val="28"/>
        </w:rPr>
        <w:t xml:space="preserve"> </w:t>
      </w:r>
      <w:r w:rsidRPr="00206F32">
        <w:rPr>
          <w:rFonts w:ascii="Times New Roman" w:hAnsi="Times New Roman" w:cs="Times New Roman"/>
          <w:sz w:val="28"/>
          <w:szCs w:val="28"/>
          <w:lang w:val="en-US"/>
        </w:rPr>
        <w:t xml:space="preserve">ảnh hưởng của </w:t>
      </w:r>
      <w:r w:rsidRPr="00206F32">
        <w:rPr>
          <w:rFonts w:ascii="Times New Roman" w:hAnsi="Times New Roman" w:cs="Times New Roman"/>
          <w:sz w:val="28"/>
          <w:szCs w:val="28"/>
        </w:rPr>
        <w:t xml:space="preserve">đại dịch </w:t>
      </w:r>
      <w:r w:rsidR="003D0D8C" w:rsidRPr="00206F32">
        <w:rPr>
          <w:rFonts w:ascii="Times New Roman" w:hAnsi="Times New Roman" w:cs="Times New Roman"/>
          <w:sz w:val="28"/>
          <w:szCs w:val="28"/>
        </w:rPr>
        <w:t>COVID</w:t>
      </w:r>
      <w:r w:rsidRPr="00206F32">
        <w:rPr>
          <w:rFonts w:ascii="Times New Roman" w:hAnsi="Times New Roman" w:cs="Times New Roman"/>
          <w:sz w:val="28"/>
          <w:szCs w:val="28"/>
        </w:rPr>
        <w:t>-19</w:t>
      </w:r>
      <w:r w:rsidR="0086663C" w:rsidRPr="00206F32">
        <w:rPr>
          <w:rFonts w:ascii="Times New Roman" w:hAnsi="Times New Roman" w:cs="Times New Roman"/>
          <w:sz w:val="28"/>
          <w:szCs w:val="28"/>
          <w:lang w:val="en-US"/>
        </w:rPr>
        <w:t xml:space="preserve">, </w:t>
      </w:r>
      <w:r w:rsidRPr="00206F32">
        <w:rPr>
          <w:rFonts w:ascii="Times New Roman" w:hAnsi="Times New Roman" w:cs="Times New Roman"/>
          <w:sz w:val="28"/>
          <w:szCs w:val="28"/>
        </w:rPr>
        <w:t>góp phần phục hồi sản xuất,</w:t>
      </w:r>
      <w:r w:rsidR="0086663C" w:rsidRPr="00206F32">
        <w:rPr>
          <w:rFonts w:ascii="Times New Roman" w:hAnsi="Times New Roman" w:cs="Times New Roman"/>
          <w:sz w:val="28"/>
          <w:szCs w:val="28"/>
          <w:lang w:val="en-US"/>
        </w:rPr>
        <w:t xml:space="preserve"> kinh doanh,</w:t>
      </w:r>
      <w:r w:rsidRPr="00206F32">
        <w:rPr>
          <w:rFonts w:ascii="Times New Roman" w:hAnsi="Times New Roman" w:cs="Times New Roman"/>
          <w:sz w:val="28"/>
          <w:szCs w:val="28"/>
        </w:rPr>
        <w:t xml:space="preserve"> giảm thiểu những tác động tiêu cực của đại dịch</w:t>
      </w:r>
      <w:r w:rsidR="0086663C" w:rsidRPr="00206F32">
        <w:rPr>
          <w:rFonts w:ascii="Times New Roman" w:hAnsi="Times New Roman" w:cs="Times New Roman"/>
          <w:sz w:val="28"/>
          <w:szCs w:val="28"/>
          <w:lang w:val="en-US"/>
        </w:rPr>
        <w:t xml:space="preserve">, ổn định </w:t>
      </w:r>
      <w:r w:rsidR="00EE4658" w:rsidRPr="00206F32">
        <w:rPr>
          <w:rFonts w:ascii="Times New Roman" w:hAnsi="Times New Roman" w:cs="Times New Roman"/>
          <w:sz w:val="28"/>
          <w:szCs w:val="28"/>
        </w:rPr>
        <w:t>sản xuất, kinh doanh</w:t>
      </w:r>
      <w:r w:rsidR="0086663C" w:rsidRPr="00206F32">
        <w:rPr>
          <w:rFonts w:ascii="Times New Roman" w:hAnsi="Times New Roman" w:cs="Times New Roman"/>
          <w:sz w:val="28"/>
          <w:szCs w:val="28"/>
          <w:lang w:val="en-US"/>
        </w:rPr>
        <w:t>, đảm bảo đời sống và an toàn cho người lao động.</w:t>
      </w:r>
    </w:p>
    <w:bookmarkEnd w:id="6"/>
    <w:p w14:paraId="4914B8F1" w14:textId="77777777" w:rsidR="005D3DC8" w:rsidRPr="007B30A6" w:rsidRDefault="005D3DC8" w:rsidP="007B30A6">
      <w:pPr>
        <w:spacing w:before="180"/>
        <w:ind w:firstLine="567"/>
        <w:jc w:val="both"/>
        <w:rPr>
          <w:rFonts w:ascii="Times New Roman" w:hAnsi="Times New Roman" w:cs="Times New Roman"/>
          <w:sz w:val="28"/>
          <w:szCs w:val="28"/>
          <w:lang w:val="nl-NL"/>
        </w:rPr>
      </w:pPr>
      <w:r w:rsidRPr="007B30A6">
        <w:rPr>
          <w:rFonts w:ascii="Times New Roman" w:hAnsi="Times New Roman" w:cs="Times New Roman"/>
          <w:sz w:val="28"/>
          <w:szCs w:val="28"/>
          <w:lang w:val="nl-NL"/>
        </w:rPr>
        <w:lastRenderedPageBreak/>
        <w:t>2. Nguyên tắc</w:t>
      </w:r>
    </w:p>
    <w:p w14:paraId="3B07D9BB" w14:textId="77777777" w:rsidR="00D222AF" w:rsidRPr="005D309B" w:rsidRDefault="00D222AF" w:rsidP="007B30A6">
      <w:pPr>
        <w:spacing w:before="180"/>
        <w:ind w:firstLine="567"/>
        <w:jc w:val="both"/>
        <w:rPr>
          <w:rFonts w:ascii="Times New Roman" w:hAnsi="Times New Roman" w:cs="Times New Roman"/>
          <w:sz w:val="28"/>
          <w:szCs w:val="28"/>
        </w:rPr>
      </w:pPr>
      <w:r w:rsidRPr="005D309B">
        <w:rPr>
          <w:rFonts w:ascii="Times New Roman" w:hAnsi="Times New Roman" w:cs="Times New Roman"/>
          <w:sz w:val="28"/>
          <w:szCs w:val="28"/>
          <w:lang w:val="en-US"/>
        </w:rPr>
        <w:t>a)</w:t>
      </w:r>
      <w:r w:rsidRPr="005D309B">
        <w:rPr>
          <w:rFonts w:ascii="Times New Roman" w:hAnsi="Times New Roman" w:cs="Times New Roman"/>
          <w:sz w:val="28"/>
          <w:szCs w:val="28"/>
        </w:rPr>
        <w:t xml:space="preserve"> Bảo đảm hỗ trợ kịp thời, đúng đối tượng, công khai, minh bạch, không để lợi dụng, trục lợi chính sách. </w:t>
      </w:r>
    </w:p>
    <w:p w14:paraId="1CCA4977" w14:textId="77777777" w:rsidR="000B3734" w:rsidRDefault="00D222AF" w:rsidP="000B3734">
      <w:pPr>
        <w:spacing w:before="180"/>
        <w:ind w:firstLine="567"/>
        <w:jc w:val="both"/>
        <w:rPr>
          <w:rFonts w:ascii="Times New Roman" w:hAnsi="Times New Roman" w:cs="Times New Roman"/>
          <w:sz w:val="28"/>
          <w:szCs w:val="28"/>
          <w:lang w:val="nl-NL"/>
        </w:rPr>
      </w:pPr>
      <w:r w:rsidRPr="004B6A3F">
        <w:rPr>
          <w:rFonts w:ascii="Times New Roman" w:hAnsi="Times New Roman" w:cs="Times New Roman"/>
          <w:sz w:val="28"/>
          <w:szCs w:val="28"/>
          <w:lang w:val="nl-NL"/>
        </w:rPr>
        <w:t>b) Xây dựng các tiêu chí, điều kiện</w:t>
      </w:r>
      <w:r w:rsidR="0086663C" w:rsidRPr="004B6A3F">
        <w:rPr>
          <w:rFonts w:ascii="Times New Roman" w:hAnsi="Times New Roman" w:cs="Times New Roman"/>
          <w:sz w:val="28"/>
          <w:szCs w:val="28"/>
          <w:lang w:val="nl-NL"/>
        </w:rPr>
        <w:t xml:space="preserve"> thuận lợi</w:t>
      </w:r>
      <w:r w:rsidRPr="004B6A3F">
        <w:rPr>
          <w:rFonts w:ascii="Times New Roman" w:hAnsi="Times New Roman" w:cs="Times New Roman"/>
          <w:sz w:val="28"/>
          <w:szCs w:val="28"/>
          <w:lang w:val="nl-NL"/>
        </w:rPr>
        <w:t xml:space="preserve"> để người lao động</w:t>
      </w:r>
      <w:r w:rsidR="0086663C" w:rsidRPr="004B6A3F">
        <w:rPr>
          <w:rFonts w:ascii="Times New Roman" w:hAnsi="Times New Roman" w:cs="Times New Roman"/>
          <w:sz w:val="28"/>
          <w:szCs w:val="28"/>
          <w:lang w:val="nl-NL"/>
        </w:rPr>
        <w:t xml:space="preserve"> và người sử dụng lao động</w:t>
      </w:r>
      <w:r w:rsidRPr="004B6A3F">
        <w:rPr>
          <w:rFonts w:ascii="Times New Roman" w:hAnsi="Times New Roman" w:cs="Times New Roman"/>
          <w:sz w:val="28"/>
          <w:szCs w:val="28"/>
          <w:lang w:val="nl-NL"/>
        </w:rPr>
        <w:t xml:space="preserve"> dễ dàng tiếp cận chính sách.</w:t>
      </w:r>
    </w:p>
    <w:p w14:paraId="04EA63D3" w14:textId="33A0041B" w:rsidR="00DE3D74" w:rsidRPr="000B3734" w:rsidRDefault="00DE3D74" w:rsidP="000B3734">
      <w:pPr>
        <w:spacing w:before="180"/>
        <w:ind w:firstLine="567"/>
        <w:jc w:val="both"/>
        <w:rPr>
          <w:rFonts w:ascii="Times New Roman" w:hAnsi="Times New Roman" w:cs="Times New Roman"/>
          <w:sz w:val="28"/>
          <w:szCs w:val="28"/>
          <w:lang w:val="nl-NL"/>
        </w:rPr>
      </w:pPr>
      <w:r w:rsidRPr="007F5FD9">
        <w:rPr>
          <w:rFonts w:ascii="Times New Roman" w:hAnsi="Times New Roman" w:cs="Times New Roman"/>
          <w:sz w:val="28"/>
          <w:szCs w:val="28"/>
          <w:lang w:val="en-US"/>
        </w:rPr>
        <w:t>c)</w:t>
      </w:r>
      <w:r w:rsidRPr="007F5FD9">
        <w:rPr>
          <w:rFonts w:ascii="Times New Roman" w:hAnsi="Times New Roman" w:cs="Times New Roman"/>
          <w:sz w:val="28"/>
          <w:szCs w:val="28"/>
        </w:rPr>
        <w:t xml:space="preserve"> Bảo đảm tính khả thi, hiệu quả của các chính sách</w:t>
      </w:r>
      <w:r w:rsidRPr="007F5FD9">
        <w:rPr>
          <w:rFonts w:ascii="Times New Roman" w:hAnsi="Times New Roman" w:cs="Times New Roman"/>
          <w:sz w:val="28"/>
          <w:szCs w:val="28"/>
          <w:lang w:val="en-US"/>
        </w:rPr>
        <w:t xml:space="preserve"> và</w:t>
      </w:r>
      <w:r w:rsidRPr="007F5FD9">
        <w:rPr>
          <w:rFonts w:ascii="Times New Roman" w:hAnsi="Times New Roman" w:cs="Times New Roman"/>
          <w:sz w:val="28"/>
          <w:szCs w:val="28"/>
        </w:rPr>
        <w:t xml:space="preserve"> nguồn lực để </w:t>
      </w:r>
      <w:r w:rsidRPr="00DE621F">
        <w:rPr>
          <w:rFonts w:ascii="Times New Roman" w:hAnsi="Times New Roman" w:cs="Times New Roman"/>
          <w:sz w:val="28"/>
          <w:szCs w:val="28"/>
        </w:rPr>
        <w:t xml:space="preserve">thực hiện. </w:t>
      </w:r>
      <w:r w:rsidRPr="00DE621F">
        <w:rPr>
          <w:rFonts w:ascii="Times New Roman" w:hAnsi="Times New Roman" w:cs="Times New Roman"/>
          <w:sz w:val="28"/>
          <w:szCs w:val="28"/>
          <w:lang w:val="en-US"/>
        </w:rPr>
        <w:t xml:space="preserve">Mỗi đối tượng chỉ được hưởng một lần trong một chính sách hỗ trợ. </w:t>
      </w:r>
      <w:r w:rsidR="008E1F12" w:rsidRPr="00DE621F">
        <w:rPr>
          <w:rFonts w:ascii="Times New Roman" w:hAnsi="Times New Roman" w:cs="Times New Roman"/>
          <w:sz w:val="28"/>
          <w:szCs w:val="28"/>
          <w:lang w:val="en-US"/>
        </w:rPr>
        <w:t>Người lao</w:t>
      </w:r>
      <w:r w:rsidR="008E1F12">
        <w:rPr>
          <w:rFonts w:ascii="Times New Roman" w:hAnsi="Times New Roman" w:cs="Times New Roman"/>
          <w:sz w:val="28"/>
          <w:szCs w:val="28"/>
          <w:lang w:val="en-US"/>
        </w:rPr>
        <w:t xml:space="preserve"> động được hỗ trợ một lần bằng tiền (</w:t>
      </w:r>
      <w:r w:rsidRPr="007F5FD9">
        <w:rPr>
          <w:rFonts w:ascii="Times New Roman" w:hAnsi="Times New Roman" w:cs="Times New Roman"/>
          <w:sz w:val="28"/>
          <w:szCs w:val="28"/>
          <w:lang w:val="en-US"/>
        </w:rPr>
        <w:t>trừ các đối tượng hưởng chính sách bổ sung quy định tại điểm 7</w:t>
      </w:r>
      <w:r w:rsidRPr="001C6FA4">
        <w:rPr>
          <w:rFonts w:ascii="Times New Roman" w:hAnsi="Times New Roman" w:cs="Times New Roman"/>
          <w:sz w:val="28"/>
          <w:szCs w:val="28"/>
          <w:lang w:val="en-US"/>
        </w:rPr>
        <w:t>, điểm 8</w:t>
      </w:r>
      <w:r w:rsidRPr="007F5FD9">
        <w:rPr>
          <w:rFonts w:ascii="Times New Roman" w:hAnsi="Times New Roman" w:cs="Times New Roman"/>
          <w:sz w:val="28"/>
          <w:szCs w:val="28"/>
          <w:lang w:val="en-US"/>
        </w:rPr>
        <w:t xml:space="preserve"> mục II Nghị quyết này</w:t>
      </w:r>
      <w:r w:rsidR="008E1F12">
        <w:rPr>
          <w:rFonts w:ascii="Times New Roman" w:hAnsi="Times New Roman" w:cs="Times New Roman"/>
          <w:sz w:val="28"/>
          <w:szCs w:val="28"/>
          <w:lang w:val="en-US"/>
        </w:rPr>
        <w:t>) chỉ được hưởng một chế độ hỗ trợ</w:t>
      </w:r>
      <w:r w:rsidRPr="007F5FD9">
        <w:rPr>
          <w:rFonts w:ascii="Times New Roman" w:hAnsi="Times New Roman" w:cs="Times New Roman"/>
          <w:sz w:val="28"/>
          <w:szCs w:val="28"/>
          <w:lang w:val="en-US"/>
        </w:rPr>
        <w:t>; không hỗ trợ đối tượng tự nguyện không tham gia.</w:t>
      </w:r>
    </w:p>
    <w:p w14:paraId="7DE9A488" w14:textId="77777777" w:rsidR="00D222AF" w:rsidRPr="004B6A3F" w:rsidRDefault="00D222AF" w:rsidP="007B30A6">
      <w:pPr>
        <w:shd w:val="clear" w:color="auto" w:fill="FFFFFF"/>
        <w:spacing w:before="180"/>
        <w:ind w:firstLine="567"/>
        <w:jc w:val="both"/>
        <w:rPr>
          <w:rFonts w:ascii="Times New Roman" w:hAnsi="Times New Roman" w:cs="Times New Roman"/>
          <w:sz w:val="28"/>
          <w:szCs w:val="28"/>
        </w:rPr>
      </w:pPr>
      <w:r w:rsidRPr="007F5FD9">
        <w:rPr>
          <w:rFonts w:ascii="Times New Roman" w:hAnsi="Times New Roman" w:cs="Times New Roman"/>
          <w:sz w:val="28"/>
          <w:szCs w:val="28"/>
          <w:lang w:val="en-US"/>
        </w:rPr>
        <w:t>d)</w:t>
      </w:r>
      <w:r w:rsidRPr="007F5FD9">
        <w:rPr>
          <w:rFonts w:ascii="Times New Roman" w:hAnsi="Times New Roman" w:cs="Times New Roman"/>
          <w:sz w:val="28"/>
          <w:szCs w:val="28"/>
        </w:rPr>
        <w:t xml:space="preserve"> Phát huy tính</w:t>
      </w:r>
      <w:r w:rsidR="00451A0C" w:rsidRPr="007F5FD9">
        <w:rPr>
          <w:rFonts w:ascii="Times New Roman" w:hAnsi="Times New Roman" w:cs="Times New Roman"/>
          <w:sz w:val="28"/>
          <w:szCs w:val="28"/>
          <w:lang w:val="en-US"/>
        </w:rPr>
        <w:t xml:space="preserve"> chủ động</w:t>
      </w:r>
      <w:r w:rsidRPr="007F5FD9">
        <w:rPr>
          <w:rFonts w:ascii="Times New Roman" w:hAnsi="Times New Roman" w:cs="Times New Roman"/>
          <w:sz w:val="28"/>
          <w:szCs w:val="28"/>
        </w:rPr>
        <w:t xml:space="preserve"> của các cấp, các</w:t>
      </w:r>
      <w:r w:rsidRPr="004B6A3F">
        <w:rPr>
          <w:rFonts w:ascii="Times New Roman" w:hAnsi="Times New Roman" w:cs="Times New Roman"/>
          <w:sz w:val="28"/>
          <w:szCs w:val="28"/>
        </w:rPr>
        <w:t xml:space="preserve"> ngành, địa phương, căn cứ vào điều kiện cụ thể để</w:t>
      </w:r>
      <w:r w:rsidR="00045D86" w:rsidRPr="004B6A3F">
        <w:rPr>
          <w:rFonts w:ascii="Times New Roman" w:hAnsi="Times New Roman" w:cs="Times New Roman"/>
          <w:sz w:val="28"/>
          <w:szCs w:val="28"/>
          <w:lang w:val="en-US"/>
        </w:rPr>
        <w:t xml:space="preserve"> linh hoạt</w:t>
      </w:r>
      <w:r w:rsidRPr="004B6A3F">
        <w:rPr>
          <w:rFonts w:ascii="Times New Roman" w:hAnsi="Times New Roman" w:cs="Times New Roman"/>
          <w:sz w:val="28"/>
          <w:szCs w:val="28"/>
        </w:rPr>
        <w:t xml:space="preserve"> </w:t>
      </w:r>
      <w:r w:rsidR="00002F3E" w:rsidRPr="004B6A3F">
        <w:rPr>
          <w:rFonts w:ascii="Times New Roman" w:hAnsi="Times New Roman" w:cs="Times New Roman"/>
          <w:sz w:val="28"/>
          <w:szCs w:val="28"/>
        </w:rPr>
        <w:t>triển khai</w:t>
      </w:r>
      <w:r w:rsidR="00045D86" w:rsidRPr="004B6A3F">
        <w:rPr>
          <w:rFonts w:ascii="Times New Roman" w:hAnsi="Times New Roman" w:cs="Times New Roman"/>
          <w:sz w:val="28"/>
          <w:szCs w:val="28"/>
          <w:lang w:val="en-US"/>
        </w:rPr>
        <w:t>, đảm bảo mục tiêu, nguyên tắc và kịp thời các chính sách hỗ trợ</w:t>
      </w:r>
      <w:r w:rsidRPr="004B6A3F">
        <w:rPr>
          <w:rFonts w:ascii="Times New Roman" w:hAnsi="Times New Roman" w:cs="Times New Roman"/>
          <w:sz w:val="28"/>
          <w:szCs w:val="28"/>
        </w:rPr>
        <w:t>.</w:t>
      </w:r>
    </w:p>
    <w:p w14:paraId="0759F443" w14:textId="77777777" w:rsidR="006E27BE" w:rsidRPr="004B6A3F" w:rsidRDefault="0092171E" w:rsidP="007B30A6">
      <w:pPr>
        <w:spacing w:before="180"/>
        <w:ind w:firstLine="567"/>
        <w:jc w:val="both"/>
        <w:rPr>
          <w:rFonts w:ascii="Times New Roman" w:hAnsi="Times New Roman" w:cs="Times New Roman"/>
          <w:sz w:val="28"/>
          <w:szCs w:val="28"/>
          <w:lang w:val="en-US"/>
        </w:rPr>
      </w:pPr>
      <w:r w:rsidRPr="004B6A3F">
        <w:rPr>
          <w:rFonts w:ascii="Times New Roman" w:hAnsi="Times New Roman" w:cs="Times New Roman"/>
          <w:sz w:val="28"/>
          <w:szCs w:val="28"/>
          <w:lang w:val="en-US"/>
        </w:rPr>
        <w:t>đ</w:t>
      </w:r>
      <w:r w:rsidR="00032B6D" w:rsidRPr="004B6A3F">
        <w:rPr>
          <w:rFonts w:ascii="Times New Roman" w:hAnsi="Times New Roman" w:cs="Times New Roman"/>
          <w:sz w:val="28"/>
          <w:szCs w:val="28"/>
          <w:lang w:val="en-US"/>
        </w:rPr>
        <w:t>)</w:t>
      </w:r>
      <w:r w:rsidR="00032B6D" w:rsidRPr="004B6A3F">
        <w:rPr>
          <w:rFonts w:ascii="Times New Roman" w:hAnsi="Times New Roman" w:cs="Times New Roman"/>
          <w:sz w:val="28"/>
          <w:szCs w:val="28"/>
        </w:rPr>
        <w:t xml:space="preserve"> </w:t>
      </w:r>
      <w:r w:rsidR="007B0885" w:rsidRPr="004B6A3F">
        <w:rPr>
          <w:rFonts w:ascii="Times New Roman" w:hAnsi="Times New Roman" w:cs="Times New Roman"/>
          <w:sz w:val="28"/>
          <w:szCs w:val="28"/>
          <w:lang w:val="en-US"/>
        </w:rPr>
        <w:t>Việc hỗ trợ ngân sách nhà nước thực hiện như</w:t>
      </w:r>
      <w:r w:rsidR="00451A0C" w:rsidRPr="004B6A3F">
        <w:rPr>
          <w:rFonts w:ascii="Times New Roman" w:hAnsi="Times New Roman" w:cs="Times New Roman"/>
          <w:sz w:val="28"/>
          <w:szCs w:val="28"/>
          <w:lang w:val="en-US"/>
        </w:rPr>
        <w:t xml:space="preserve"> sau:</w:t>
      </w:r>
    </w:p>
    <w:p w14:paraId="20FC75C0" w14:textId="77777777" w:rsidR="007B0885" w:rsidRPr="004B6A3F" w:rsidRDefault="00032B6D" w:rsidP="007B30A6">
      <w:pPr>
        <w:spacing w:before="180"/>
        <w:ind w:firstLine="567"/>
        <w:jc w:val="both"/>
        <w:rPr>
          <w:rStyle w:val="fontstyle01"/>
          <w:rFonts w:ascii="Times New Roman" w:hAnsi="Times New Roman" w:cs="Times New Roman"/>
        </w:rPr>
      </w:pPr>
      <w:r w:rsidRPr="004B6A3F">
        <w:rPr>
          <w:rStyle w:val="fontstyle01"/>
          <w:rFonts w:ascii="Times New Roman" w:hAnsi="Times New Roman" w:cs="Times New Roman"/>
        </w:rPr>
        <w:t xml:space="preserve">Các tỉnh, thành phố có tỷ lệ điều tiết các khoản thu phân chia về ngân sách trung ương trên 60% tự bảo đảm kinh phí thực hiện. </w:t>
      </w:r>
    </w:p>
    <w:p w14:paraId="103DFE33" w14:textId="77777777" w:rsidR="00032B6D" w:rsidRPr="004B6A3F" w:rsidRDefault="00032B6D" w:rsidP="007B30A6">
      <w:pPr>
        <w:spacing w:before="180"/>
        <w:ind w:firstLine="567"/>
        <w:jc w:val="both"/>
        <w:rPr>
          <w:rStyle w:val="fontstyle01"/>
          <w:rFonts w:ascii="Times New Roman" w:hAnsi="Times New Roman" w:cs="Times New Roman"/>
        </w:rPr>
      </w:pPr>
      <w:r w:rsidRPr="004B6A3F">
        <w:rPr>
          <w:rStyle w:val="fontstyle01"/>
          <w:rFonts w:ascii="Times New Roman" w:hAnsi="Times New Roman" w:cs="Times New Roman"/>
        </w:rPr>
        <w:t>Ngân sách trung ương hỗ trợ các địa phương còn lại theo nguyên tắc:</w:t>
      </w:r>
    </w:p>
    <w:p w14:paraId="354DADE4" w14:textId="77777777" w:rsidR="00032B6D" w:rsidRPr="004B6A3F" w:rsidRDefault="007B0885" w:rsidP="007B30A6">
      <w:pPr>
        <w:spacing w:before="180"/>
        <w:ind w:firstLine="567"/>
        <w:jc w:val="both"/>
        <w:rPr>
          <w:rStyle w:val="fontstyle01"/>
          <w:rFonts w:ascii="Times New Roman" w:hAnsi="Times New Roman" w:cs="Times New Roman"/>
        </w:rPr>
      </w:pPr>
      <w:r w:rsidRPr="004B6A3F">
        <w:rPr>
          <w:rStyle w:val="fontstyle01"/>
          <w:rFonts w:ascii="Times New Roman" w:hAnsi="Times New Roman" w:cs="Times New Roman"/>
          <w:lang w:val="en-US"/>
        </w:rPr>
        <w:t>-</w:t>
      </w:r>
      <w:r w:rsidR="00032B6D" w:rsidRPr="004B6A3F">
        <w:rPr>
          <w:rStyle w:val="fontstyle01"/>
          <w:rFonts w:ascii="Times New Roman" w:hAnsi="Times New Roman" w:cs="Times New Roman"/>
        </w:rPr>
        <w:t xml:space="preserve"> 80% mức thực chi theo quy định tại Nghị quyết này đối với các tỉnh miền núi, Tây Nguyên.</w:t>
      </w:r>
    </w:p>
    <w:p w14:paraId="0014C29F" w14:textId="77777777" w:rsidR="00032B6D" w:rsidRPr="004B6A3F" w:rsidRDefault="007B0885" w:rsidP="007B30A6">
      <w:pPr>
        <w:spacing w:before="180"/>
        <w:ind w:firstLine="567"/>
        <w:jc w:val="both"/>
        <w:rPr>
          <w:rStyle w:val="fontstyle01"/>
          <w:rFonts w:ascii="Times New Roman" w:hAnsi="Times New Roman" w:cs="Times New Roman"/>
        </w:rPr>
      </w:pPr>
      <w:r w:rsidRPr="004B6A3F">
        <w:rPr>
          <w:rStyle w:val="fontstyle01"/>
          <w:rFonts w:ascii="Times New Roman" w:hAnsi="Times New Roman" w:cs="Times New Roman"/>
          <w:lang w:val="en-US"/>
        </w:rPr>
        <w:t>-</w:t>
      </w:r>
      <w:r w:rsidR="00032B6D" w:rsidRPr="004B6A3F">
        <w:rPr>
          <w:rStyle w:val="fontstyle01"/>
          <w:rFonts w:ascii="Times New Roman" w:hAnsi="Times New Roman" w:cs="Times New Roman"/>
        </w:rPr>
        <w:t xml:space="preserve"> 60% mức thực chi theo quy định tại Nghị quyết này đối với các tỉnh chưa tự cân đối ngân sách còn lại</w:t>
      </w:r>
      <w:r w:rsidRPr="004B6A3F">
        <w:rPr>
          <w:rStyle w:val="fontstyle01"/>
          <w:rFonts w:ascii="Times New Roman" w:hAnsi="Times New Roman" w:cs="Times New Roman"/>
          <w:lang w:val="en-US"/>
        </w:rPr>
        <w:t xml:space="preserve"> (</w:t>
      </w:r>
      <w:r w:rsidR="00032B6D" w:rsidRPr="004B6A3F">
        <w:rPr>
          <w:rStyle w:val="fontstyle01"/>
          <w:rFonts w:ascii="Times New Roman" w:hAnsi="Times New Roman" w:cs="Times New Roman"/>
        </w:rPr>
        <w:t>ngoài các tỉnh miền núi</w:t>
      </w:r>
      <w:r w:rsidRPr="004B6A3F">
        <w:rPr>
          <w:rStyle w:val="fontstyle01"/>
          <w:rFonts w:ascii="Times New Roman" w:hAnsi="Times New Roman" w:cs="Times New Roman"/>
          <w:lang w:val="en-US"/>
        </w:rPr>
        <w:t>,</w:t>
      </w:r>
      <w:r w:rsidR="00032B6D" w:rsidRPr="004B6A3F">
        <w:rPr>
          <w:rStyle w:val="fontstyle01"/>
          <w:rFonts w:ascii="Times New Roman" w:hAnsi="Times New Roman" w:cs="Times New Roman"/>
        </w:rPr>
        <w:t xml:space="preserve"> Tây Nguyên</w:t>
      </w:r>
      <w:r w:rsidRPr="004B6A3F">
        <w:rPr>
          <w:rStyle w:val="fontstyle01"/>
          <w:rFonts w:ascii="Times New Roman" w:hAnsi="Times New Roman" w:cs="Times New Roman"/>
          <w:lang w:val="en-US"/>
        </w:rPr>
        <w:t>)</w:t>
      </w:r>
      <w:r w:rsidR="00032B6D" w:rsidRPr="004B6A3F">
        <w:rPr>
          <w:rStyle w:val="fontstyle01"/>
          <w:rFonts w:ascii="Times New Roman" w:hAnsi="Times New Roman" w:cs="Times New Roman"/>
        </w:rPr>
        <w:t>.</w:t>
      </w:r>
    </w:p>
    <w:p w14:paraId="377B097B" w14:textId="77777777" w:rsidR="00032B6D" w:rsidRPr="007B30A6" w:rsidRDefault="00032B6D" w:rsidP="007B30A6">
      <w:pPr>
        <w:spacing w:before="180"/>
        <w:ind w:firstLine="567"/>
        <w:jc w:val="both"/>
        <w:rPr>
          <w:rStyle w:val="fontstyle01"/>
          <w:rFonts w:ascii="Times New Roman" w:hAnsi="Times New Roman" w:cs="Times New Roman"/>
          <w:spacing w:val="-6"/>
        </w:rPr>
      </w:pPr>
      <w:r w:rsidRPr="007B30A6">
        <w:rPr>
          <w:rStyle w:val="fontstyle01"/>
          <w:rFonts w:ascii="Times New Roman" w:hAnsi="Times New Roman" w:cs="Times New Roman"/>
          <w:spacing w:val="-6"/>
        </w:rPr>
        <w:t xml:space="preserve">- 40% mức thực chi theo quy định tại Nghị quyết này đối với các tỉnh, thành phố có tỷ lệ điều tiết các khoản thu phân chia về ngân sách trung ương </w:t>
      </w:r>
      <w:r w:rsidR="00B21F73" w:rsidRPr="007B30A6">
        <w:rPr>
          <w:rStyle w:val="fontstyle01"/>
          <w:rFonts w:ascii="Times New Roman" w:hAnsi="Times New Roman" w:cs="Times New Roman"/>
          <w:spacing w:val="-6"/>
          <w:lang w:val="en-US"/>
        </w:rPr>
        <w:t>còn lại</w:t>
      </w:r>
      <w:r w:rsidRPr="007B30A6">
        <w:rPr>
          <w:rStyle w:val="fontstyle01"/>
          <w:rFonts w:ascii="Times New Roman" w:hAnsi="Times New Roman" w:cs="Times New Roman"/>
          <w:spacing w:val="-6"/>
        </w:rPr>
        <w:t>.</w:t>
      </w:r>
    </w:p>
    <w:p w14:paraId="0627849D" w14:textId="77777777" w:rsidR="00032B6D" w:rsidRPr="004B6A3F" w:rsidRDefault="007B0885" w:rsidP="007B30A6">
      <w:pPr>
        <w:shd w:val="clear" w:color="auto" w:fill="FFFFFF"/>
        <w:spacing w:before="180"/>
        <w:ind w:firstLine="567"/>
        <w:jc w:val="both"/>
        <w:rPr>
          <w:rFonts w:ascii="Times New Roman" w:hAnsi="Times New Roman" w:cs="Times New Roman"/>
          <w:sz w:val="28"/>
          <w:szCs w:val="28"/>
        </w:rPr>
      </w:pPr>
      <w:r w:rsidRPr="005D309B">
        <w:rPr>
          <w:rStyle w:val="fontstyle01"/>
          <w:rFonts w:ascii="Times New Roman" w:hAnsi="Times New Roman" w:cs="Times New Roman"/>
          <w:lang w:val="en-US"/>
        </w:rPr>
        <w:t>C</w:t>
      </w:r>
      <w:r w:rsidR="00032B6D" w:rsidRPr="005D309B">
        <w:rPr>
          <w:rStyle w:val="fontstyle01"/>
          <w:rFonts w:ascii="Times New Roman" w:hAnsi="Times New Roman" w:cs="Times New Roman"/>
        </w:rPr>
        <w:t xml:space="preserve">ác tỉnh, thành phố trực thuộc </w:t>
      </w:r>
      <w:r w:rsidR="004B6A3F">
        <w:rPr>
          <w:rStyle w:val="fontstyle01"/>
          <w:rFonts w:ascii="Times New Roman" w:hAnsi="Times New Roman" w:cs="Times New Roman"/>
          <w:lang w:val="en-US"/>
        </w:rPr>
        <w:t>t</w:t>
      </w:r>
      <w:r w:rsidR="00032B6D" w:rsidRPr="005D309B">
        <w:rPr>
          <w:rStyle w:val="fontstyle01"/>
          <w:rFonts w:ascii="Times New Roman" w:hAnsi="Times New Roman" w:cs="Times New Roman"/>
        </w:rPr>
        <w:t>rung ương chủ động sử dụng 50% nguồn dự phòng ngân sách địa phương (bao gồm cả 3 cấp tỉnh, huyện, xã) và 70% quỹ dự trữ tài chính địa phương, nguồn cải cách tiền lương còn dư để thực hiện theo các</w:t>
      </w:r>
      <w:r w:rsidR="00032B6D" w:rsidRPr="004B6A3F">
        <w:rPr>
          <w:rStyle w:val="fontstyle01"/>
          <w:rFonts w:ascii="Times New Roman" w:hAnsi="Times New Roman" w:cs="Times New Roman"/>
        </w:rPr>
        <w:t xml:space="preserve"> nguyên tắc, chế độ hỗ trợ quy định tại Nghị quyết này.</w:t>
      </w:r>
    </w:p>
    <w:p w14:paraId="35171C61" w14:textId="77777777" w:rsidR="00226889" w:rsidRPr="004B6A3F" w:rsidRDefault="0094685D" w:rsidP="007B30A6">
      <w:pPr>
        <w:pStyle w:val="Heading10"/>
        <w:keepNext/>
        <w:keepLines/>
        <w:shd w:val="clear" w:color="auto" w:fill="auto"/>
        <w:tabs>
          <w:tab w:val="left" w:pos="1170"/>
        </w:tabs>
        <w:spacing w:before="180" w:after="0" w:line="240" w:lineRule="auto"/>
        <w:ind w:firstLine="567"/>
        <w:jc w:val="both"/>
        <w:rPr>
          <w:color w:val="000000"/>
          <w:sz w:val="28"/>
          <w:szCs w:val="28"/>
          <w:lang w:val="en-US"/>
        </w:rPr>
      </w:pPr>
      <w:bookmarkStart w:id="7" w:name="bookmark6"/>
      <w:bookmarkStart w:id="8" w:name="bookmark7"/>
      <w:r w:rsidRPr="004B6A3F">
        <w:rPr>
          <w:rStyle w:val="Heading1"/>
          <w:b/>
          <w:bCs/>
          <w:color w:val="000000"/>
          <w:sz w:val="28"/>
          <w:szCs w:val="28"/>
          <w:lang w:val="en-US" w:eastAsia="vi-VN"/>
        </w:rPr>
        <w:t xml:space="preserve">II. </w:t>
      </w:r>
      <w:r w:rsidR="00226889" w:rsidRPr="004B6A3F">
        <w:rPr>
          <w:rStyle w:val="Heading1"/>
          <w:b/>
          <w:bCs/>
          <w:color w:val="000000"/>
          <w:sz w:val="28"/>
          <w:szCs w:val="28"/>
          <w:lang w:eastAsia="vi-VN"/>
        </w:rPr>
        <w:t xml:space="preserve">NỘI DUNG </w:t>
      </w:r>
      <w:bookmarkEnd w:id="7"/>
      <w:bookmarkEnd w:id="8"/>
      <w:r w:rsidRPr="004B6A3F">
        <w:rPr>
          <w:rStyle w:val="Heading1"/>
          <w:b/>
          <w:bCs/>
          <w:color w:val="000000"/>
          <w:sz w:val="28"/>
          <w:szCs w:val="28"/>
          <w:lang w:val="en-US" w:eastAsia="vi-VN"/>
        </w:rPr>
        <w:t>HỖ TRỢ</w:t>
      </w:r>
    </w:p>
    <w:p w14:paraId="52A8888F" w14:textId="77777777" w:rsidR="009B50DC" w:rsidRPr="004B6A3F" w:rsidRDefault="00B25579" w:rsidP="007B30A6">
      <w:pPr>
        <w:spacing w:before="180"/>
        <w:ind w:firstLine="567"/>
        <w:jc w:val="both"/>
        <w:rPr>
          <w:rFonts w:ascii="Times New Roman" w:hAnsi="Times New Roman" w:cs="Times New Roman"/>
          <w:spacing w:val="-4"/>
          <w:sz w:val="28"/>
          <w:szCs w:val="28"/>
          <w:lang w:val="en-US" w:eastAsia="en-US"/>
        </w:rPr>
      </w:pPr>
      <w:bookmarkStart w:id="9" w:name="_Hlk73449717"/>
      <w:r w:rsidRPr="004B6A3F">
        <w:rPr>
          <w:rFonts w:ascii="Times New Roman" w:hAnsi="Times New Roman" w:cs="Times New Roman"/>
          <w:spacing w:val="-4"/>
          <w:sz w:val="28"/>
          <w:szCs w:val="28"/>
          <w:lang w:val="en-US" w:eastAsia="en-US"/>
        </w:rPr>
        <w:t xml:space="preserve">1. </w:t>
      </w:r>
      <w:r w:rsidR="001A75D5" w:rsidRPr="004B6A3F">
        <w:rPr>
          <w:rFonts w:ascii="Times New Roman" w:hAnsi="Times New Roman" w:cs="Times New Roman"/>
          <w:spacing w:val="-4"/>
          <w:sz w:val="28"/>
          <w:szCs w:val="28"/>
          <w:lang w:val="en-US" w:eastAsia="en-US"/>
        </w:rPr>
        <w:t>Chính sách giảm</w:t>
      </w:r>
      <w:r w:rsidR="003A629D" w:rsidRPr="004B6A3F">
        <w:rPr>
          <w:rFonts w:ascii="Times New Roman" w:hAnsi="Times New Roman" w:cs="Times New Roman"/>
          <w:spacing w:val="-4"/>
          <w:sz w:val="28"/>
          <w:szCs w:val="28"/>
          <w:lang w:val="en-US" w:eastAsia="en-US"/>
        </w:rPr>
        <w:t xml:space="preserve"> mức</w:t>
      </w:r>
      <w:r w:rsidR="001A75D5" w:rsidRPr="004B6A3F">
        <w:rPr>
          <w:rFonts w:ascii="Times New Roman" w:hAnsi="Times New Roman" w:cs="Times New Roman"/>
          <w:spacing w:val="-4"/>
          <w:sz w:val="28"/>
          <w:szCs w:val="28"/>
          <w:lang w:val="en-US" w:eastAsia="en-US"/>
        </w:rPr>
        <w:t xml:space="preserve"> đóng bảo hiểm tai nạn lao động, bệnh nghề nghiệp </w:t>
      </w:r>
    </w:p>
    <w:p w14:paraId="7F782D40" w14:textId="18D9E010" w:rsidR="00E40F2F" w:rsidRDefault="000B12B5" w:rsidP="00E40F2F">
      <w:pPr>
        <w:spacing w:before="180"/>
        <w:ind w:firstLine="567"/>
        <w:jc w:val="both"/>
        <w:rPr>
          <w:rFonts w:ascii="Times New Roman" w:hAnsi="Times New Roman" w:cs="Times New Roman"/>
          <w:spacing w:val="2"/>
          <w:sz w:val="28"/>
          <w:szCs w:val="28"/>
          <w:lang w:val="en-US"/>
        </w:rPr>
      </w:pPr>
      <w:r w:rsidRPr="00206F32">
        <w:rPr>
          <w:rFonts w:ascii="Times New Roman" w:hAnsi="Times New Roman" w:cs="Times New Roman"/>
          <w:spacing w:val="2"/>
          <w:sz w:val="28"/>
          <w:szCs w:val="28"/>
        </w:rPr>
        <w:t xml:space="preserve">Người sử dụng lao động </w:t>
      </w:r>
      <w:r w:rsidRPr="00206F32">
        <w:rPr>
          <w:rFonts w:ascii="Times New Roman" w:hAnsi="Times New Roman" w:cs="Times New Roman"/>
          <w:spacing w:val="2"/>
          <w:sz w:val="28"/>
          <w:szCs w:val="28"/>
          <w:lang w:val="nl-NL"/>
        </w:rPr>
        <w:t xml:space="preserve">được </w:t>
      </w:r>
      <w:r w:rsidR="00D81EEF" w:rsidRPr="00206F32">
        <w:rPr>
          <w:rFonts w:ascii="Times New Roman" w:hAnsi="Times New Roman" w:cs="Times New Roman"/>
          <w:spacing w:val="2"/>
          <w:sz w:val="28"/>
          <w:szCs w:val="28"/>
          <w:lang w:val="nl-NL"/>
        </w:rPr>
        <w:t>áp dụng</w:t>
      </w:r>
      <w:r w:rsidRPr="00206F32">
        <w:rPr>
          <w:rFonts w:ascii="Times New Roman" w:hAnsi="Times New Roman" w:cs="Times New Roman"/>
          <w:spacing w:val="2"/>
          <w:sz w:val="28"/>
          <w:szCs w:val="28"/>
          <w:lang w:val="nl-NL"/>
        </w:rPr>
        <w:t xml:space="preserve"> mức đóng </w:t>
      </w:r>
      <w:r w:rsidRPr="00206F32">
        <w:rPr>
          <w:rFonts w:ascii="Times New Roman" w:hAnsi="Times New Roman" w:cs="Times New Roman"/>
          <w:spacing w:val="2"/>
          <w:sz w:val="28"/>
          <w:szCs w:val="28"/>
          <w:shd w:val="clear" w:color="auto" w:fill="FFFFFF"/>
        </w:rPr>
        <w:t>bằng 0% quỹ tiền lương làm căn cứ đóng bảo hiểm xã hội</w:t>
      </w:r>
      <w:r w:rsidRPr="00206F32">
        <w:rPr>
          <w:rFonts w:ascii="Times New Roman" w:hAnsi="Times New Roman" w:cs="Times New Roman"/>
          <w:spacing w:val="2"/>
          <w:sz w:val="28"/>
          <w:szCs w:val="28"/>
          <w:lang w:val="nl-NL"/>
        </w:rPr>
        <w:t xml:space="preserve"> vào </w:t>
      </w:r>
      <w:r w:rsidRPr="00206F32">
        <w:rPr>
          <w:rFonts w:ascii="Times New Roman" w:hAnsi="Times New Roman" w:cs="Times New Roman"/>
          <w:bCs/>
          <w:spacing w:val="2"/>
          <w:sz w:val="28"/>
          <w:szCs w:val="28"/>
        </w:rPr>
        <w:t>Quỹ bảo hiểm tai nạn lao động, bệnh nghề nghiệp trong 12 tháng (</w:t>
      </w:r>
      <w:r w:rsidRPr="00206F32">
        <w:rPr>
          <w:rFonts w:ascii="Times New Roman" w:hAnsi="Times New Roman" w:cs="Times New Roman"/>
          <w:spacing w:val="2"/>
          <w:sz w:val="28"/>
          <w:szCs w:val="28"/>
          <w:shd w:val="clear" w:color="auto" w:fill="FFFFFF"/>
        </w:rPr>
        <w:t xml:space="preserve">thời gian từ ngày 01 tháng 7 năm 2021 đến </w:t>
      </w:r>
      <w:r w:rsidR="00454EB7" w:rsidRPr="00206F32">
        <w:rPr>
          <w:rFonts w:ascii="Times New Roman" w:hAnsi="Times New Roman" w:cs="Times New Roman"/>
          <w:spacing w:val="2"/>
          <w:sz w:val="28"/>
          <w:szCs w:val="28"/>
          <w:shd w:val="clear" w:color="auto" w:fill="FFFFFF"/>
          <w:lang w:val="en-US"/>
        </w:rPr>
        <w:t xml:space="preserve">hết </w:t>
      </w:r>
      <w:r w:rsidRPr="00206F32">
        <w:rPr>
          <w:rFonts w:ascii="Times New Roman" w:hAnsi="Times New Roman" w:cs="Times New Roman"/>
          <w:spacing w:val="2"/>
          <w:sz w:val="28"/>
          <w:szCs w:val="28"/>
          <w:shd w:val="clear" w:color="auto" w:fill="FFFFFF"/>
        </w:rPr>
        <w:t xml:space="preserve">ngày 30 tháng 6 năm 2022) cho người lao động </w:t>
      </w:r>
      <w:r w:rsidR="003F2FA7" w:rsidRPr="00206F32">
        <w:rPr>
          <w:rFonts w:ascii="Times New Roman" w:hAnsi="Times New Roman" w:cs="Times New Roman"/>
          <w:bCs/>
          <w:spacing w:val="2"/>
          <w:sz w:val="28"/>
          <w:szCs w:val="28"/>
          <w:lang w:val="en-US"/>
        </w:rPr>
        <w:t>thuộc đối tượng</w:t>
      </w:r>
      <w:r w:rsidR="003F2FA7" w:rsidRPr="00206F32">
        <w:rPr>
          <w:rFonts w:ascii="Times New Roman" w:hAnsi="Times New Roman" w:cs="Times New Roman"/>
          <w:spacing w:val="2"/>
          <w:sz w:val="28"/>
          <w:szCs w:val="28"/>
          <w:lang w:val="en-US"/>
        </w:rPr>
        <w:t xml:space="preserve"> </w:t>
      </w:r>
      <w:r w:rsidR="003F2FA7" w:rsidRPr="00206F32">
        <w:rPr>
          <w:rFonts w:ascii="Times New Roman" w:hAnsi="Times New Roman" w:cs="Times New Roman"/>
          <w:bCs/>
          <w:spacing w:val="2"/>
          <w:sz w:val="28"/>
          <w:szCs w:val="28"/>
          <w:lang w:val="en-US"/>
        </w:rPr>
        <w:t>áp dụng chế độ bảo hiểm tai nạn lao động, bệnh nghề nghiệp</w:t>
      </w:r>
      <w:r w:rsidR="003F2FA7" w:rsidRPr="00206F32">
        <w:rPr>
          <w:rFonts w:ascii="Times New Roman" w:hAnsi="Times New Roman" w:cs="Times New Roman"/>
          <w:spacing w:val="2"/>
          <w:sz w:val="28"/>
          <w:szCs w:val="28"/>
          <w:shd w:val="clear" w:color="auto" w:fill="FFFFFF"/>
        </w:rPr>
        <w:t xml:space="preserve"> </w:t>
      </w:r>
      <w:r w:rsidRPr="00206F32">
        <w:rPr>
          <w:rFonts w:ascii="Times New Roman" w:hAnsi="Times New Roman" w:cs="Times New Roman"/>
          <w:spacing w:val="2"/>
          <w:sz w:val="28"/>
          <w:szCs w:val="28"/>
        </w:rPr>
        <w:t xml:space="preserve">(trừ cán bộ, công chức, viên chức, người thuộc lực lượng vũ trang nhân dân, người lao động trong các cơ quan của Đảng, Nhà nước, cơ quan hành chính, đơn vị sự nghiệp công lập </w:t>
      </w:r>
      <w:r w:rsidRPr="00206F32">
        <w:rPr>
          <w:rFonts w:ascii="Times New Roman" w:hAnsi="Times New Roman" w:cs="Times New Roman"/>
          <w:spacing w:val="2"/>
          <w:sz w:val="28"/>
          <w:szCs w:val="28"/>
        </w:rPr>
        <w:lastRenderedPageBreak/>
        <w:t>được hưở</w:t>
      </w:r>
      <w:r w:rsidR="00E40F2F">
        <w:rPr>
          <w:rFonts w:ascii="Times New Roman" w:hAnsi="Times New Roman" w:cs="Times New Roman"/>
          <w:spacing w:val="2"/>
          <w:sz w:val="28"/>
          <w:szCs w:val="28"/>
        </w:rPr>
        <w:t xml:space="preserve">ng lương từ ngân sách nhà nước). </w:t>
      </w:r>
      <w:r w:rsidR="00E40F2F">
        <w:rPr>
          <w:rFonts w:ascii="Times New Roman" w:hAnsi="Times New Roman" w:cs="Times New Roman"/>
          <w:spacing w:val="2"/>
          <w:sz w:val="28"/>
          <w:szCs w:val="28"/>
          <w:lang w:val="en-US"/>
        </w:rPr>
        <w:t xml:space="preserve">Người sử dụng lao động </w:t>
      </w:r>
      <w:r w:rsidR="00E40F2F">
        <w:rPr>
          <w:rFonts w:ascii="Times New Roman" w:hAnsi="Times New Roman" w:cs="Times New Roman"/>
          <w:spacing w:val="2"/>
          <w:sz w:val="28"/>
          <w:szCs w:val="28"/>
          <w:lang w:val="en-US"/>
        </w:rPr>
        <w:t>hỗ trợ toàn bộ</w:t>
      </w:r>
      <w:r w:rsidR="00E40F2F" w:rsidRPr="00E40F2F">
        <w:rPr>
          <w:rFonts w:ascii="Times New Roman" w:hAnsi="Times New Roman" w:cs="Times New Roman"/>
          <w:spacing w:val="2"/>
          <w:sz w:val="28"/>
          <w:szCs w:val="28"/>
          <w:lang w:val="en-US"/>
        </w:rPr>
        <w:t xml:space="preserve"> </w:t>
      </w:r>
      <w:r w:rsidR="00E40F2F">
        <w:rPr>
          <w:rFonts w:ascii="Times New Roman" w:hAnsi="Times New Roman" w:cs="Times New Roman"/>
          <w:spacing w:val="2"/>
          <w:sz w:val="28"/>
          <w:szCs w:val="28"/>
          <w:lang w:val="en-US"/>
        </w:rPr>
        <w:t>s</w:t>
      </w:r>
      <w:r w:rsidR="00E40F2F">
        <w:rPr>
          <w:rFonts w:ascii="Times New Roman" w:hAnsi="Times New Roman" w:cs="Times New Roman"/>
          <w:spacing w:val="2"/>
          <w:sz w:val="28"/>
          <w:szCs w:val="28"/>
          <w:lang w:val="en-US"/>
        </w:rPr>
        <w:t>ố tiền</w:t>
      </w:r>
      <w:r w:rsidR="00E40F2F">
        <w:rPr>
          <w:rFonts w:ascii="Times New Roman" w:hAnsi="Times New Roman" w:cs="Times New Roman"/>
          <w:spacing w:val="2"/>
          <w:sz w:val="28"/>
          <w:szCs w:val="28"/>
          <w:lang w:val="en-US"/>
        </w:rPr>
        <w:t xml:space="preserve"> có được từ việc</w:t>
      </w:r>
      <w:r w:rsidR="00E40F2F">
        <w:rPr>
          <w:rFonts w:ascii="Times New Roman" w:hAnsi="Times New Roman" w:cs="Times New Roman"/>
          <w:spacing w:val="2"/>
          <w:sz w:val="28"/>
          <w:szCs w:val="28"/>
          <w:lang w:val="en-US"/>
        </w:rPr>
        <w:t xml:space="preserve"> giảm đóng Quỹ Bảo hiểm tai nạn</w:t>
      </w:r>
      <w:r w:rsidR="00E40F2F">
        <w:rPr>
          <w:rFonts w:ascii="Times New Roman" w:hAnsi="Times New Roman" w:cs="Times New Roman"/>
          <w:spacing w:val="2"/>
          <w:sz w:val="28"/>
          <w:szCs w:val="28"/>
          <w:lang w:val="en-US"/>
        </w:rPr>
        <w:t xml:space="preserve"> lao động, bệnh nghề nghiệp </w:t>
      </w:r>
      <w:r w:rsidR="00E40F2F">
        <w:rPr>
          <w:rFonts w:ascii="Times New Roman" w:hAnsi="Times New Roman" w:cs="Times New Roman"/>
          <w:spacing w:val="2"/>
          <w:sz w:val="28"/>
          <w:szCs w:val="28"/>
          <w:lang w:val="en-US"/>
        </w:rPr>
        <w:t>cho người lao động phòng chống</w:t>
      </w:r>
      <w:r w:rsidR="00A576D6">
        <w:rPr>
          <w:rFonts w:ascii="Times New Roman" w:hAnsi="Times New Roman" w:cs="Times New Roman"/>
          <w:spacing w:val="2"/>
          <w:sz w:val="28"/>
          <w:szCs w:val="28"/>
          <w:lang w:val="en-US"/>
        </w:rPr>
        <w:t xml:space="preserve"> đại</w:t>
      </w:r>
      <w:r w:rsidR="00E40F2F">
        <w:rPr>
          <w:rFonts w:ascii="Times New Roman" w:hAnsi="Times New Roman" w:cs="Times New Roman"/>
          <w:spacing w:val="2"/>
          <w:sz w:val="28"/>
          <w:szCs w:val="28"/>
          <w:lang w:val="en-US"/>
        </w:rPr>
        <w:t xml:space="preserve"> dịch COVID-19.</w:t>
      </w:r>
    </w:p>
    <w:p w14:paraId="57CCAB17" w14:textId="77777777" w:rsidR="009B50DC" w:rsidRPr="004B6A3F" w:rsidRDefault="00CD6F82" w:rsidP="007B30A6">
      <w:pPr>
        <w:spacing w:before="140"/>
        <w:ind w:firstLine="567"/>
        <w:jc w:val="both"/>
        <w:rPr>
          <w:rFonts w:ascii="Times New Roman" w:hAnsi="Times New Roman" w:cs="Times New Roman"/>
          <w:sz w:val="28"/>
          <w:szCs w:val="28"/>
          <w:lang w:val="en-US" w:eastAsia="en-US"/>
        </w:rPr>
      </w:pPr>
      <w:bookmarkStart w:id="10" w:name="_Hlk73450564"/>
      <w:bookmarkEnd w:id="9"/>
      <w:r w:rsidRPr="004B6A3F">
        <w:rPr>
          <w:rFonts w:ascii="Times New Roman" w:hAnsi="Times New Roman" w:cs="Times New Roman"/>
          <w:sz w:val="28"/>
          <w:szCs w:val="28"/>
          <w:lang w:val="en-US" w:eastAsia="en-US"/>
        </w:rPr>
        <w:t xml:space="preserve">2. </w:t>
      </w:r>
      <w:r w:rsidR="001A75D5" w:rsidRPr="004B6A3F">
        <w:rPr>
          <w:rFonts w:ascii="Times New Roman" w:hAnsi="Times New Roman" w:cs="Times New Roman"/>
          <w:sz w:val="28"/>
          <w:szCs w:val="28"/>
          <w:lang w:val="en-US" w:eastAsia="en-US"/>
        </w:rPr>
        <w:t xml:space="preserve">Chính sách tạm dừng đóng vào quỹ hưu trí và tử tuất </w:t>
      </w:r>
    </w:p>
    <w:p w14:paraId="61CC6559" w14:textId="32856656" w:rsidR="00887628" w:rsidRPr="004B6A3F" w:rsidRDefault="00887628" w:rsidP="007B30A6">
      <w:pPr>
        <w:spacing w:before="140"/>
        <w:ind w:firstLine="567"/>
        <w:jc w:val="both"/>
        <w:rPr>
          <w:rFonts w:ascii="Times New Roman" w:hAnsi="Times New Roman" w:cs="Times New Roman"/>
          <w:bCs/>
          <w:sz w:val="28"/>
          <w:szCs w:val="28"/>
        </w:rPr>
      </w:pPr>
      <w:r w:rsidRPr="007B30A6">
        <w:rPr>
          <w:rFonts w:ascii="Times New Roman" w:hAnsi="Times New Roman" w:cs="Times New Roman"/>
          <w:spacing w:val="-4"/>
          <w:sz w:val="28"/>
          <w:szCs w:val="28"/>
        </w:rPr>
        <w:t xml:space="preserve">Người sử dụng lao động </w:t>
      </w:r>
      <w:r w:rsidR="00CC7DF4" w:rsidRPr="007B30A6">
        <w:rPr>
          <w:rFonts w:ascii="Times New Roman" w:hAnsi="Times New Roman" w:cs="Times New Roman"/>
          <w:spacing w:val="-4"/>
          <w:sz w:val="28"/>
          <w:szCs w:val="28"/>
        </w:rPr>
        <w:t xml:space="preserve">đã đóng đủ bảo hiểm xã hội </w:t>
      </w:r>
      <w:r w:rsidR="0026744B">
        <w:rPr>
          <w:rFonts w:ascii="Times New Roman" w:hAnsi="Times New Roman" w:cs="Times New Roman"/>
          <w:spacing w:val="-4"/>
          <w:sz w:val="28"/>
          <w:szCs w:val="28"/>
          <w:lang w:val="en-US"/>
        </w:rPr>
        <w:t xml:space="preserve">hoặc đang tạm dừng đóng vào Quỹ hưu trí và tử tuất </w:t>
      </w:r>
      <w:r w:rsidR="00CC7DF4" w:rsidRPr="007B30A6">
        <w:rPr>
          <w:rFonts w:ascii="Times New Roman" w:hAnsi="Times New Roman" w:cs="Times New Roman"/>
          <w:spacing w:val="-4"/>
          <w:sz w:val="28"/>
          <w:szCs w:val="28"/>
        </w:rPr>
        <w:t xml:space="preserve">đến </w:t>
      </w:r>
      <w:r w:rsidR="0026744B">
        <w:rPr>
          <w:rFonts w:ascii="Times New Roman" w:hAnsi="Times New Roman" w:cs="Times New Roman"/>
          <w:spacing w:val="-4"/>
          <w:sz w:val="28"/>
          <w:szCs w:val="28"/>
          <w:lang w:val="en-US"/>
        </w:rPr>
        <w:t xml:space="preserve">hết </w:t>
      </w:r>
      <w:r w:rsidR="00CC7DF4" w:rsidRPr="007B30A6">
        <w:rPr>
          <w:rFonts w:ascii="Times New Roman" w:hAnsi="Times New Roman" w:cs="Times New Roman"/>
          <w:spacing w:val="-4"/>
          <w:sz w:val="28"/>
          <w:szCs w:val="28"/>
        </w:rPr>
        <w:t>tháng 4 năm 2021</w:t>
      </w:r>
      <w:r w:rsidR="00CC7DF4" w:rsidRPr="004B6A3F">
        <w:rPr>
          <w:rFonts w:ascii="Times New Roman" w:hAnsi="Times New Roman" w:cs="Times New Roman"/>
          <w:sz w:val="28"/>
          <w:szCs w:val="28"/>
        </w:rPr>
        <w:t xml:space="preserve"> mà </w:t>
      </w:r>
      <w:r w:rsidRPr="004B6A3F">
        <w:rPr>
          <w:rFonts w:ascii="Times New Roman" w:hAnsi="Times New Roman" w:cs="Times New Roman"/>
          <w:sz w:val="28"/>
          <w:szCs w:val="28"/>
        </w:rPr>
        <w:t xml:space="preserve">bị ảnh hưởng bởi đại dịch </w:t>
      </w:r>
      <w:r w:rsidR="003D0D8C" w:rsidRPr="004B6A3F">
        <w:rPr>
          <w:rFonts w:ascii="Times New Roman" w:hAnsi="Times New Roman" w:cs="Times New Roman"/>
          <w:sz w:val="28"/>
          <w:szCs w:val="28"/>
        </w:rPr>
        <w:t>COVID</w:t>
      </w:r>
      <w:r w:rsidRPr="004B6A3F">
        <w:rPr>
          <w:rFonts w:ascii="Times New Roman" w:hAnsi="Times New Roman" w:cs="Times New Roman"/>
          <w:sz w:val="28"/>
          <w:szCs w:val="28"/>
        </w:rPr>
        <w:t>-19 dẫn đến phải giảm từ 1</w:t>
      </w:r>
      <w:r w:rsidRPr="004B6A3F">
        <w:rPr>
          <w:rFonts w:ascii="Times New Roman" w:hAnsi="Times New Roman" w:cs="Times New Roman"/>
          <w:sz w:val="28"/>
          <w:szCs w:val="28"/>
          <w:lang w:val="en-US"/>
        </w:rPr>
        <w:t>5</w:t>
      </w:r>
      <w:r w:rsidRPr="004B6A3F">
        <w:rPr>
          <w:rFonts w:ascii="Times New Roman" w:hAnsi="Times New Roman" w:cs="Times New Roman"/>
          <w:sz w:val="28"/>
          <w:szCs w:val="28"/>
        </w:rPr>
        <w:t xml:space="preserve">% lao động tham gia bảo hiểm xã hội trở lên so với thời điểm tháng 4 năm 2021 (kể cả lao động ngừng việc, tạm hoãn thực hiện hợp đồng lao động, thỏa thuận nghỉ không hưởng lương) thì người lao động và người sử dụng lao động được tạm dừng đóng vào quỹ hưu trí và tử tuất 06 tháng kể từ thời điểm nộp hồ sơ đề nghị. Đối với trường hợp đã được </w:t>
      </w:r>
      <w:r w:rsidRPr="004B6A3F">
        <w:rPr>
          <w:rFonts w:ascii="Times New Roman" w:hAnsi="Times New Roman" w:cs="Times New Roman"/>
          <w:sz w:val="28"/>
          <w:szCs w:val="28"/>
          <w:lang w:val="af-ZA"/>
        </w:rPr>
        <w:t xml:space="preserve">giải quyết tạm dừng đóng theo </w:t>
      </w:r>
      <w:r w:rsidRPr="004B6A3F">
        <w:rPr>
          <w:rFonts w:ascii="Times New Roman" w:hAnsi="Times New Roman" w:cs="Times New Roman"/>
          <w:sz w:val="28"/>
          <w:szCs w:val="28"/>
          <w:shd w:val="clear" w:color="auto" w:fill="FFFFFF"/>
        </w:rPr>
        <w:t>Nghị quyết số 42/NQ-CP ngày 09 tháng 4 năm 2020 và Nghị quyết số 154/NQ-CP</w:t>
      </w:r>
      <w:r w:rsidR="0026744B">
        <w:rPr>
          <w:rFonts w:ascii="Times New Roman" w:hAnsi="Times New Roman" w:cs="Times New Roman"/>
          <w:sz w:val="28"/>
          <w:szCs w:val="28"/>
          <w:shd w:val="clear" w:color="auto" w:fill="FFFFFF"/>
          <w:lang w:val="en-US"/>
        </w:rPr>
        <w:t xml:space="preserve"> </w:t>
      </w:r>
      <w:r w:rsidRPr="004B6A3F">
        <w:rPr>
          <w:rFonts w:ascii="Times New Roman" w:hAnsi="Times New Roman" w:cs="Times New Roman"/>
          <w:sz w:val="28"/>
          <w:szCs w:val="28"/>
          <w:shd w:val="clear" w:color="auto" w:fill="FFFFFF"/>
        </w:rPr>
        <w:t>ngày 19 tháng 10 năm 2020</w:t>
      </w:r>
      <w:r w:rsidRPr="004B6A3F">
        <w:rPr>
          <w:rFonts w:ascii="Times New Roman" w:hAnsi="Times New Roman" w:cs="Times New Roman"/>
          <w:sz w:val="28"/>
          <w:szCs w:val="28"/>
        </w:rPr>
        <w:t xml:space="preserve"> của Chính phủ, nếu đủ điều kiện thì vẫn được giải quyết nhưng </w:t>
      </w:r>
      <w:r w:rsidRPr="004B6A3F">
        <w:rPr>
          <w:rFonts w:ascii="Times New Roman" w:hAnsi="Times New Roman" w:cs="Times New Roman"/>
          <w:sz w:val="28"/>
          <w:szCs w:val="28"/>
          <w:shd w:val="clear" w:color="auto" w:fill="FFFFFF"/>
        </w:rPr>
        <w:t>tổng thời gian tạm dừng đóng không quá 12 tháng</w:t>
      </w:r>
      <w:r w:rsidRPr="004B6A3F">
        <w:rPr>
          <w:rFonts w:ascii="Times New Roman" w:hAnsi="Times New Roman" w:cs="Times New Roman"/>
          <w:bCs/>
          <w:sz w:val="28"/>
          <w:szCs w:val="28"/>
          <w:lang w:val="en-US" w:eastAsia="en-US"/>
        </w:rPr>
        <w:t>.</w:t>
      </w:r>
    </w:p>
    <w:bookmarkEnd w:id="10"/>
    <w:p w14:paraId="7958F8EC" w14:textId="77777777" w:rsidR="009B50DC" w:rsidRPr="004B6A3F" w:rsidRDefault="00887628" w:rsidP="007B30A6">
      <w:pPr>
        <w:pStyle w:val="NormalWeb"/>
        <w:shd w:val="clear" w:color="auto" w:fill="FFFFFF"/>
        <w:spacing w:before="140" w:beforeAutospacing="0" w:after="0" w:afterAutospacing="0"/>
        <w:ind w:firstLine="567"/>
        <w:jc w:val="both"/>
        <w:rPr>
          <w:color w:val="000000"/>
          <w:sz w:val="28"/>
          <w:szCs w:val="28"/>
        </w:rPr>
      </w:pPr>
      <w:r w:rsidRPr="004B6A3F">
        <w:rPr>
          <w:color w:val="000000"/>
          <w:sz w:val="28"/>
          <w:szCs w:val="28"/>
        </w:rPr>
        <w:t xml:space="preserve">3. </w:t>
      </w:r>
      <w:r w:rsidR="001A75D5" w:rsidRPr="004B6A3F">
        <w:rPr>
          <w:color w:val="000000"/>
          <w:sz w:val="28"/>
          <w:szCs w:val="28"/>
        </w:rPr>
        <w:t>Chính sách hỗ trợ đào tạo</w:t>
      </w:r>
      <w:r w:rsidR="003E056E" w:rsidRPr="004B6A3F">
        <w:rPr>
          <w:color w:val="000000"/>
          <w:sz w:val="28"/>
          <w:szCs w:val="28"/>
        </w:rPr>
        <w:t xml:space="preserve"> </w:t>
      </w:r>
      <w:r w:rsidR="00C0199F" w:rsidRPr="004B6A3F">
        <w:rPr>
          <w:color w:val="000000"/>
          <w:sz w:val="28"/>
          <w:szCs w:val="28"/>
        </w:rPr>
        <w:t xml:space="preserve">duy trì việc làm </w:t>
      </w:r>
      <w:r w:rsidR="003E056E" w:rsidRPr="004B6A3F">
        <w:rPr>
          <w:color w:val="000000"/>
          <w:sz w:val="28"/>
          <w:szCs w:val="28"/>
        </w:rPr>
        <w:t>cho người lao động</w:t>
      </w:r>
      <w:r w:rsidR="001A75D5" w:rsidRPr="004B6A3F">
        <w:rPr>
          <w:color w:val="000000"/>
          <w:sz w:val="28"/>
          <w:szCs w:val="28"/>
        </w:rPr>
        <w:t xml:space="preserve"> </w:t>
      </w:r>
    </w:p>
    <w:p w14:paraId="65525DA8" w14:textId="7B857CD7" w:rsidR="001065BB" w:rsidRPr="005D309B" w:rsidRDefault="00887628" w:rsidP="007B30A6">
      <w:pPr>
        <w:pStyle w:val="NormalWeb"/>
        <w:shd w:val="clear" w:color="auto" w:fill="FFFFFF"/>
        <w:spacing w:before="140" w:beforeAutospacing="0" w:after="0" w:afterAutospacing="0"/>
        <w:ind w:firstLine="567"/>
        <w:jc w:val="both"/>
        <w:rPr>
          <w:color w:val="000000"/>
          <w:sz w:val="28"/>
          <w:szCs w:val="28"/>
          <w:lang w:val="vi-VN"/>
        </w:rPr>
      </w:pPr>
      <w:r w:rsidRPr="004B6A3F">
        <w:rPr>
          <w:bCs/>
          <w:color w:val="000000"/>
          <w:sz w:val="28"/>
          <w:szCs w:val="28"/>
          <w:lang w:val="pt-BR"/>
        </w:rPr>
        <w:t xml:space="preserve">Người sử dụng lao động </w:t>
      </w:r>
      <w:r w:rsidR="001A75D5" w:rsidRPr="004B6A3F">
        <w:rPr>
          <w:bCs/>
          <w:color w:val="000000"/>
          <w:sz w:val="28"/>
          <w:szCs w:val="28"/>
          <w:lang w:val="pt-BR"/>
        </w:rPr>
        <w:t xml:space="preserve">được hỗ trợ kinh phí đào tạo, bồi dưỡng, nâng cao trình độ kỹ năng nghề </w:t>
      </w:r>
      <w:r w:rsidR="001A75D5" w:rsidRPr="004B6A3F">
        <w:rPr>
          <w:color w:val="000000"/>
          <w:sz w:val="28"/>
          <w:szCs w:val="28"/>
          <w:lang w:val="pt-BR"/>
        </w:rPr>
        <w:t xml:space="preserve">từ Quỹ bảo hiểm thất nghiệp </w:t>
      </w:r>
      <w:r w:rsidR="00083A3B" w:rsidRPr="004B6A3F">
        <w:rPr>
          <w:color w:val="000000"/>
          <w:sz w:val="28"/>
          <w:szCs w:val="28"/>
          <w:lang w:val="pt-BR"/>
        </w:rPr>
        <w:t>k</w:t>
      </w:r>
      <w:r w:rsidR="001A75D5" w:rsidRPr="004B6A3F">
        <w:rPr>
          <w:bCs/>
          <w:color w:val="000000"/>
          <w:sz w:val="28"/>
          <w:szCs w:val="28"/>
          <w:lang w:val="pt-BR"/>
        </w:rPr>
        <w:t xml:space="preserve">hi </w:t>
      </w:r>
      <w:r w:rsidRPr="004B6A3F">
        <w:rPr>
          <w:bCs/>
          <w:color w:val="000000"/>
          <w:sz w:val="28"/>
          <w:szCs w:val="28"/>
          <w:lang w:val="pt-BR"/>
        </w:rPr>
        <w:t>đ</w:t>
      </w:r>
      <w:r w:rsidRPr="004B6A3F">
        <w:rPr>
          <w:color w:val="000000"/>
          <w:sz w:val="28"/>
          <w:szCs w:val="28"/>
          <w:shd w:val="clear" w:color="auto" w:fill="FFFFFF"/>
          <w:lang w:val="pt-BR"/>
        </w:rPr>
        <w:t xml:space="preserve">óng đủ bảo hiểm thất nghiệp cho người lao động từ đủ 12 tháng trở lên tính đến thời điểm đề nghị hỗ trợ; </w:t>
      </w:r>
      <w:r w:rsidRPr="004B6A3F">
        <w:rPr>
          <w:bCs/>
          <w:color w:val="000000"/>
          <w:sz w:val="28"/>
          <w:szCs w:val="28"/>
          <w:lang w:val="pt-BR"/>
        </w:rPr>
        <w:t>thay đổi cơ cấu công nghệ theo quy định tại</w:t>
      </w:r>
      <w:r w:rsidR="00D84805" w:rsidRPr="004B6A3F">
        <w:rPr>
          <w:bCs/>
          <w:color w:val="000000"/>
          <w:sz w:val="28"/>
          <w:szCs w:val="28"/>
          <w:lang w:val="pt-BR"/>
        </w:rPr>
        <w:t xml:space="preserve"> khoản 1</w:t>
      </w:r>
      <w:r w:rsidRPr="004B6A3F">
        <w:rPr>
          <w:bCs/>
          <w:color w:val="000000"/>
          <w:sz w:val="28"/>
          <w:szCs w:val="28"/>
          <w:lang w:val="pt-BR"/>
        </w:rPr>
        <w:t xml:space="preserve"> Điều 42 Bộ luật Lao động</w:t>
      </w:r>
      <w:r w:rsidRPr="005D309B">
        <w:rPr>
          <w:bCs/>
          <w:color w:val="000000"/>
          <w:sz w:val="28"/>
          <w:szCs w:val="28"/>
          <w:lang w:val="pt-BR"/>
        </w:rPr>
        <w:t xml:space="preserve">; có </w:t>
      </w:r>
      <w:r w:rsidR="008A1864" w:rsidRPr="005D309B">
        <w:rPr>
          <w:bCs/>
          <w:color w:val="000000"/>
          <w:sz w:val="28"/>
          <w:szCs w:val="28"/>
          <w:lang w:val="pt-BR"/>
        </w:rPr>
        <w:t>doanh thu</w:t>
      </w:r>
      <w:r w:rsidRPr="004B6A3F">
        <w:rPr>
          <w:bCs/>
          <w:color w:val="000000"/>
          <w:sz w:val="28"/>
          <w:szCs w:val="28"/>
          <w:lang w:val="pt-BR"/>
        </w:rPr>
        <w:t xml:space="preserve"> của quý liền kề trước thời điểm đề nghị hỗ trợ giảm từ </w:t>
      </w:r>
      <w:r w:rsidR="00562E13" w:rsidRPr="004B6A3F">
        <w:rPr>
          <w:bCs/>
          <w:color w:val="000000"/>
          <w:sz w:val="28"/>
          <w:szCs w:val="28"/>
          <w:lang w:val="vi-VN"/>
        </w:rPr>
        <w:t>1</w:t>
      </w:r>
      <w:r w:rsidRPr="004B6A3F">
        <w:rPr>
          <w:bCs/>
          <w:color w:val="000000"/>
          <w:sz w:val="28"/>
          <w:szCs w:val="28"/>
          <w:lang w:val="pt-BR"/>
        </w:rPr>
        <w:t>0% trở lên so với cùng kỳ năm 2019 hoặc năm 2020;</w:t>
      </w:r>
      <w:r w:rsidR="00562E13" w:rsidRPr="004B6A3F">
        <w:rPr>
          <w:bCs/>
          <w:color w:val="000000"/>
          <w:sz w:val="28"/>
          <w:szCs w:val="28"/>
          <w:lang w:val="vi-VN"/>
        </w:rPr>
        <w:t xml:space="preserve"> </w:t>
      </w:r>
      <w:r w:rsidR="005D4737">
        <w:rPr>
          <w:bCs/>
          <w:color w:val="000000"/>
          <w:sz w:val="28"/>
          <w:szCs w:val="28"/>
        </w:rPr>
        <w:t>có phương án hoặc phối hợp</w:t>
      </w:r>
      <w:r w:rsidR="00DE3D74" w:rsidRPr="00DE3D74">
        <w:rPr>
          <w:b/>
          <w:i/>
          <w:iCs/>
          <w:color w:val="000000"/>
          <w:sz w:val="28"/>
          <w:szCs w:val="28"/>
        </w:rPr>
        <w:t xml:space="preserve"> </w:t>
      </w:r>
      <w:r w:rsidR="00257F77" w:rsidRPr="004B6A3F">
        <w:rPr>
          <w:bCs/>
          <w:color w:val="000000"/>
          <w:sz w:val="28"/>
          <w:szCs w:val="28"/>
          <w:lang w:val="vi-VN"/>
        </w:rPr>
        <w:t>với cơ sở giáo dục nghề nghiệp</w:t>
      </w:r>
      <w:r w:rsidR="0067504F" w:rsidRPr="004B6A3F">
        <w:rPr>
          <w:bCs/>
          <w:color w:val="000000"/>
          <w:sz w:val="28"/>
          <w:szCs w:val="28"/>
        </w:rPr>
        <w:t xml:space="preserve"> có phương án</w:t>
      </w:r>
      <w:r w:rsidR="00257F77" w:rsidRPr="004B6A3F">
        <w:rPr>
          <w:bCs/>
          <w:color w:val="000000"/>
          <w:sz w:val="28"/>
          <w:szCs w:val="28"/>
          <w:lang w:val="pt-BR"/>
        </w:rPr>
        <w:t xml:space="preserve"> </w:t>
      </w:r>
      <w:r w:rsidRPr="004B6A3F">
        <w:rPr>
          <w:bCs/>
          <w:color w:val="000000"/>
          <w:sz w:val="28"/>
          <w:szCs w:val="28"/>
          <w:lang w:val="pt-BR"/>
        </w:rPr>
        <w:t xml:space="preserve">đào tạo, bồi dưỡng, nâng cao trình độ kỹ năng nghề để duy trì việc làm </w:t>
      </w:r>
      <w:r w:rsidRPr="004B6A3F">
        <w:rPr>
          <w:color w:val="000000"/>
          <w:sz w:val="28"/>
          <w:szCs w:val="28"/>
          <w:lang w:val="pt-BR"/>
        </w:rPr>
        <w:t>cho người lao động theo quy định.</w:t>
      </w:r>
      <w:r w:rsidRPr="004B6A3F">
        <w:rPr>
          <w:b/>
          <w:color w:val="000000"/>
          <w:sz w:val="28"/>
          <w:szCs w:val="28"/>
          <w:shd w:val="clear" w:color="auto" w:fill="FFFFFF"/>
          <w:lang w:val="pt-BR"/>
        </w:rPr>
        <w:t xml:space="preserve"> </w:t>
      </w:r>
      <w:r w:rsidRPr="004B6A3F">
        <w:rPr>
          <w:color w:val="000000"/>
          <w:sz w:val="28"/>
          <w:szCs w:val="28"/>
          <w:shd w:val="clear" w:color="auto" w:fill="FFFFFF"/>
          <w:lang w:val="pt-BR"/>
        </w:rPr>
        <w:t xml:space="preserve">Mức hỗ trợ tối đa </w:t>
      </w:r>
      <w:r w:rsidR="0028024F" w:rsidRPr="004B6A3F">
        <w:rPr>
          <w:color w:val="000000"/>
          <w:sz w:val="28"/>
          <w:szCs w:val="28"/>
          <w:shd w:val="clear" w:color="auto" w:fill="FFFFFF"/>
          <w:lang w:val="pt-BR"/>
        </w:rPr>
        <w:t xml:space="preserve">là </w:t>
      </w:r>
      <w:r w:rsidR="001A75D5" w:rsidRPr="004B6A3F">
        <w:rPr>
          <w:color w:val="000000"/>
          <w:sz w:val="28"/>
          <w:szCs w:val="28"/>
          <w:shd w:val="clear" w:color="auto" w:fill="FFFFFF"/>
          <w:lang w:val="pt-BR"/>
        </w:rPr>
        <w:t>1.</w:t>
      </w:r>
      <w:r w:rsidR="00AB4760" w:rsidRPr="004B6A3F">
        <w:rPr>
          <w:color w:val="000000"/>
          <w:sz w:val="28"/>
          <w:szCs w:val="28"/>
          <w:shd w:val="clear" w:color="auto" w:fill="FFFFFF"/>
          <w:lang w:val="pt-BR"/>
        </w:rPr>
        <w:t>5</w:t>
      </w:r>
      <w:r w:rsidR="001A75D5" w:rsidRPr="004B6A3F">
        <w:rPr>
          <w:color w:val="000000"/>
          <w:sz w:val="28"/>
          <w:szCs w:val="28"/>
          <w:shd w:val="clear" w:color="auto" w:fill="FFFFFF"/>
          <w:lang w:val="pt-BR"/>
        </w:rPr>
        <w:t>00.000</w:t>
      </w:r>
      <w:r w:rsidRPr="004B6A3F">
        <w:rPr>
          <w:color w:val="000000"/>
          <w:sz w:val="28"/>
          <w:szCs w:val="28"/>
          <w:shd w:val="clear" w:color="auto" w:fill="FFFFFF"/>
          <w:lang w:val="pt-BR"/>
        </w:rPr>
        <w:t xml:space="preserve"> đồng/người</w:t>
      </w:r>
      <w:r w:rsidR="00771E54" w:rsidRPr="004B6A3F">
        <w:rPr>
          <w:color w:val="000000"/>
          <w:sz w:val="28"/>
          <w:szCs w:val="28"/>
          <w:shd w:val="clear" w:color="auto" w:fill="FFFFFF"/>
          <w:lang w:val="pt-BR"/>
        </w:rPr>
        <w:t xml:space="preserve"> lao động</w:t>
      </w:r>
      <w:r w:rsidRPr="004B6A3F">
        <w:rPr>
          <w:color w:val="000000"/>
          <w:sz w:val="28"/>
          <w:szCs w:val="28"/>
          <w:shd w:val="clear" w:color="auto" w:fill="FFFFFF"/>
          <w:lang w:val="pt-BR"/>
        </w:rPr>
        <w:t xml:space="preserve">/tháng và </w:t>
      </w:r>
      <w:r w:rsidR="0028024F" w:rsidRPr="004B6A3F">
        <w:rPr>
          <w:color w:val="000000"/>
          <w:sz w:val="28"/>
          <w:szCs w:val="28"/>
          <w:shd w:val="clear" w:color="auto" w:fill="FFFFFF"/>
          <w:lang w:val="pt-BR"/>
        </w:rPr>
        <w:t xml:space="preserve">thời gian </w:t>
      </w:r>
      <w:r w:rsidRPr="004B6A3F">
        <w:rPr>
          <w:color w:val="000000"/>
          <w:sz w:val="28"/>
          <w:szCs w:val="28"/>
          <w:shd w:val="clear" w:color="auto" w:fill="FFFFFF"/>
          <w:lang w:val="pt-BR"/>
        </w:rPr>
        <w:t>hỗ trợ tối đa 06 tháng</w:t>
      </w:r>
      <w:r w:rsidR="00EB506D" w:rsidRPr="004B6A3F">
        <w:rPr>
          <w:bCs/>
          <w:color w:val="000000"/>
          <w:sz w:val="28"/>
          <w:szCs w:val="28"/>
        </w:rPr>
        <w:t>. H</w:t>
      </w:r>
      <w:r w:rsidRPr="004B6A3F">
        <w:rPr>
          <w:bCs/>
          <w:color w:val="000000"/>
          <w:sz w:val="28"/>
          <w:szCs w:val="28"/>
        </w:rPr>
        <w:t xml:space="preserve">ồ sơ đề nghị hỗ trợ </w:t>
      </w:r>
      <w:r w:rsidR="00EB506D" w:rsidRPr="004B6A3F">
        <w:rPr>
          <w:bCs/>
          <w:color w:val="000000"/>
          <w:sz w:val="28"/>
          <w:szCs w:val="28"/>
        </w:rPr>
        <w:t xml:space="preserve">được nộp </w:t>
      </w:r>
      <w:r w:rsidRPr="004B6A3F">
        <w:rPr>
          <w:bCs/>
          <w:color w:val="000000"/>
          <w:sz w:val="28"/>
          <w:szCs w:val="28"/>
        </w:rPr>
        <w:t>trong thời gian từ ngày 01 tháng 7 năm 2021 đến hết ngày 3</w:t>
      </w:r>
      <w:r w:rsidR="0067504F" w:rsidRPr="004B6A3F">
        <w:rPr>
          <w:bCs/>
          <w:color w:val="000000"/>
          <w:sz w:val="28"/>
          <w:szCs w:val="28"/>
        </w:rPr>
        <w:t>0</w:t>
      </w:r>
      <w:r w:rsidRPr="004B6A3F">
        <w:rPr>
          <w:bCs/>
          <w:color w:val="000000"/>
          <w:sz w:val="28"/>
          <w:szCs w:val="28"/>
        </w:rPr>
        <w:t xml:space="preserve"> tháng </w:t>
      </w:r>
      <w:r w:rsidR="002A7DD4" w:rsidRPr="004B6A3F">
        <w:rPr>
          <w:bCs/>
          <w:color w:val="000000"/>
          <w:sz w:val="28"/>
          <w:szCs w:val="28"/>
        </w:rPr>
        <w:t>6</w:t>
      </w:r>
      <w:r w:rsidRPr="004B6A3F">
        <w:rPr>
          <w:bCs/>
          <w:color w:val="000000"/>
          <w:sz w:val="28"/>
          <w:szCs w:val="28"/>
        </w:rPr>
        <w:t xml:space="preserve"> năm 2022.</w:t>
      </w:r>
      <w:r w:rsidR="00616E35" w:rsidRPr="004B6A3F">
        <w:rPr>
          <w:bCs/>
          <w:color w:val="000000"/>
          <w:sz w:val="28"/>
          <w:szCs w:val="28"/>
          <w:lang w:val="vi-VN"/>
        </w:rPr>
        <w:t xml:space="preserve"> </w:t>
      </w:r>
    </w:p>
    <w:p w14:paraId="23DFF3D7" w14:textId="77777777" w:rsidR="006D22D2" w:rsidRPr="004B6A3F" w:rsidRDefault="00E90BE8" w:rsidP="007B30A6">
      <w:pPr>
        <w:spacing w:before="140"/>
        <w:ind w:firstLine="567"/>
        <w:jc w:val="both"/>
        <w:rPr>
          <w:rFonts w:ascii="Times New Roman" w:hAnsi="Times New Roman" w:cs="Times New Roman"/>
          <w:sz w:val="28"/>
          <w:szCs w:val="28"/>
          <w:lang w:val="pt-BR" w:eastAsia="en-US"/>
        </w:rPr>
      </w:pPr>
      <w:r w:rsidRPr="004B6A3F">
        <w:rPr>
          <w:rFonts w:ascii="Times New Roman" w:hAnsi="Times New Roman" w:cs="Times New Roman"/>
          <w:sz w:val="28"/>
          <w:szCs w:val="28"/>
          <w:lang w:val="pt-BR" w:eastAsia="en-US"/>
        </w:rPr>
        <w:t>4</w:t>
      </w:r>
      <w:r w:rsidR="00263724" w:rsidRPr="004B6A3F">
        <w:rPr>
          <w:rFonts w:ascii="Times New Roman" w:hAnsi="Times New Roman" w:cs="Times New Roman"/>
          <w:sz w:val="28"/>
          <w:szCs w:val="28"/>
          <w:lang w:val="pt-BR" w:eastAsia="en-US"/>
        </w:rPr>
        <w:t xml:space="preserve">. </w:t>
      </w:r>
      <w:bookmarkStart w:id="11" w:name="_Hlk73451919"/>
      <w:r w:rsidR="007003B5" w:rsidRPr="004B6A3F">
        <w:rPr>
          <w:rFonts w:ascii="Times New Roman" w:hAnsi="Times New Roman" w:cs="Times New Roman"/>
          <w:sz w:val="28"/>
          <w:szCs w:val="28"/>
          <w:lang w:val="pt-BR" w:eastAsia="en-US"/>
        </w:rPr>
        <w:t>Chính sách hỗ trợ người lao động tạm hoãn hợp đồng lao động</w:t>
      </w:r>
      <w:r w:rsidR="006F5B65" w:rsidRPr="004B6A3F">
        <w:rPr>
          <w:rFonts w:ascii="Times New Roman" w:hAnsi="Times New Roman" w:cs="Times New Roman"/>
          <w:sz w:val="28"/>
          <w:szCs w:val="28"/>
          <w:lang w:val="pt-BR" w:eastAsia="en-US"/>
        </w:rPr>
        <w:t>,</w:t>
      </w:r>
      <w:r w:rsidR="007003B5" w:rsidRPr="004B6A3F">
        <w:rPr>
          <w:rFonts w:ascii="Times New Roman" w:hAnsi="Times New Roman" w:cs="Times New Roman"/>
          <w:sz w:val="28"/>
          <w:szCs w:val="28"/>
          <w:lang w:val="pt-BR" w:eastAsia="en-US"/>
        </w:rPr>
        <w:t xml:space="preserve"> nghỉ việc không hưởng lương </w:t>
      </w:r>
    </w:p>
    <w:p w14:paraId="619A319B" w14:textId="77777777" w:rsidR="001460E1" w:rsidRDefault="0018160C" w:rsidP="007B30A6">
      <w:pPr>
        <w:spacing w:before="140"/>
        <w:ind w:firstLine="567"/>
        <w:jc w:val="both"/>
        <w:rPr>
          <w:rFonts w:ascii="Times New Roman" w:hAnsi="Times New Roman" w:cs="Times New Roman"/>
          <w:sz w:val="28"/>
          <w:szCs w:val="28"/>
          <w:lang w:val="pt-BR" w:eastAsia="en-US"/>
        </w:rPr>
      </w:pPr>
      <w:r w:rsidRPr="007F5FD9">
        <w:rPr>
          <w:rFonts w:ascii="Times New Roman" w:hAnsi="Times New Roman" w:cs="Times New Roman"/>
          <w:bCs/>
          <w:sz w:val="28"/>
          <w:szCs w:val="28"/>
          <w:lang w:val="pt-BR" w:eastAsia="en-US"/>
        </w:rPr>
        <w:t>Người lao động làm việc tại</w:t>
      </w:r>
      <w:r w:rsidR="00015C7E" w:rsidRPr="007F5FD9">
        <w:rPr>
          <w:rFonts w:ascii="Times New Roman" w:hAnsi="Times New Roman" w:cs="Times New Roman"/>
          <w:bCs/>
          <w:sz w:val="28"/>
          <w:szCs w:val="28"/>
          <w:lang w:val="pt-BR" w:eastAsia="en-US"/>
        </w:rPr>
        <w:t xml:space="preserve"> doanh nghiệp, hợp tác xã,</w:t>
      </w:r>
      <w:r w:rsidRPr="007F5FD9">
        <w:rPr>
          <w:rFonts w:ascii="Times New Roman" w:hAnsi="Times New Roman" w:cs="Times New Roman"/>
          <w:bCs/>
          <w:sz w:val="28"/>
          <w:szCs w:val="28"/>
          <w:shd w:val="clear" w:color="auto" w:fill="FFFFFF"/>
          <w:lang w:val="en-US" w:eastAsia="en-US"/>
        </w:rPr>
        <w:t xml:space="preserve"> </w:t>
      </w:r>
      <w:r w:rsidRPr="007F5FD9">
        <w:rPr>
          <w:rFonts w:ascii="Times New Roman" w:hAnsi="Times New Roman" w:cs="Times New Roman"/>
          <w:sz w:val="28"/>
          <w:szCs w:val="28"/>
          <w:lang w:eastAsia="en-US"/>
        </w:rPr>
        <w:t>đơn vị sự nghiệp</w:t>
      </w:r>
      <w:r w:rsidRPr="004B6A3F">
        <w:rPr>
          <w:rFonts w:ascii="Times New Roman" w:hAnsi="Times New Roman" w:cs="Times New Roman"/>
          <w:sz w:val="28"/>
          <w:szCs w:val="28"/>
          <w:lang w:eastAsia="en-US"/>
        </w:rPr>
        <w:t xml:space="preserve"> công lập tự đảm bảo </w:t>
      </w:r>
      <w:r w:rsidRPr="004B6A3F">
        <w:rPr>
          <w:rFonts w:ascii="Times New Roman" w:hAnsi="Times New Roman" w:cs="Times New Roman"/>
          <w:sz w:val="28"/>
          <w:szCs w:val="28"/>
          <w:lang w:val="en-US" w:eastAsia="en-US"/>
        </w:rPr>
        <w:t>chi</w:t>
      </w:r>
      <w:r w:rsidRPr="004B6A3F">
        <w:rPr>
          <w:rFonts w:ascii="Times New Roman" w:hAnsi="Times New Roman" w:cs="Times New Roman"/>
          <w:sz w:val="28"/>
          <w:szCs w:val="28"/>
          <w:lang w:eastAsia="en-US"/>
        </w:rPr>
        <w:t xml:space="preserve"> thường xuyên</w:t>
      </w:r>
      <w:r w:rsidRPr="004B6A3F">
        <w:rPr>
          <w:rFonts w:ascii="Times New Roman" w:hAnsi="Times New Roman" w:cs="Times New Roman"/>
          <w:sz w:val="28"/>
          <w:szCs w:val="28"/>
          <w:lang w:val="en-US" w:eastAsia="en-US"/>
        </w:rPr>
        <w:t xml:space="preserve"> hoặc chi</w:t>
      </w:r>
      <w:r w:rsidRPr="004B6A3F">
        <w:rPr>
          <w:rFonts w:ascii="Times New Roman" w:hAnsi="Times New Roman" w:cs="Times New Roman"/>
          <w:sz w:val="28"/>
          <w:szCs w:val="28"/>
          <w:lang w:val="pt-BR" w:eastAsia="en-US"/>
        </w:rPr>
        <w:t xml:space="preserve"> đầu tư và chi thường xuyên,</w:t>
      </w:r>
      <w:r w:rsidRPr="004B6A3F">
        <w:rPr>
          <w:rFonts w:ascii="Times New Roman" w:hAnsi="Times New Roman" w:cs="Times New Roman"/>
          <w:bCs/>
          <w:sz w:val="28"/>
          <w:szCs w:val="28"/>
          <w:shd w:val="clear" w:color="auto" w:fill="FFFFFF"/>
          <w:lang w:val="en-US" w:eastAsia="en-US"/>
        </w:rPr>
        <w:t xml:space="preserve"> </w:t>
      </w:r>
      <w:r w:rsidRPr="004B6A3F">
        <w:rPr>
          <w:rFonts w:ascii="Times New Roman" w:hAnsi="Times New Roman" w:cs="Times New Roman"/>
          <w:bCs/>
          <w:sz w:val="28"/>
          <w:szCs w:val="28"/>
          <w:lang w:val="pt-BR" w:eastAsia="en-US"/>
        </w:rPr>
        <w:t xml:space="preserve">cơ sở </w:t>
      </w:r>
      <w:r w:rsidRPr="004B6A3F">
        <w:rPr>
          <w:rFonts w:ascii="Times New Roman" w:hAnsi="Times New Roman" w:cs="Times New Roman"/>
          <w:bCs/>
          <w:sz w:val="28"/>
          <w:szCs w:val="28"/>
          <w:lang w:val="en-US" w:eastAsia="en-US"/>
        </w:rPr>
        <w:t>giáo dục dân lập, tư thục ở cấp giáo dục mầm non, mẫu giáo, tiểu học, trung học cơ sở, trung học phổ thông, giáo dục nghề nghiệp</w:t>
      </w:r>
      <w:r w:rsidR="00263724" w:rsidRPr="004B6A3F">
        <w:rPr>
          <w:rFonts w:ascii="Times New Roman" w:hAnsi="Times New Roman" w:cs="Times New Roman"/>
          <w:sz w:val="28"/>
          <w:szCs w:val="28"/>
          <w:lang w:val="pt-BR" w:eastAsia="en-US"/>
        </w:rPr>
        <w:t xml:space="preserve"> bị tạm </w:t>
      </w:r>
      <w:r w:rsidR="00C32AD8" w:rsidRPr="004B6A3F">
        <w:rPr>
          <w:rFonts w:ascii="Times New Roman" w:hAnsi="Times New Roman" w:cs="Times New Roman"/>
          <w:sz w:val="28"/>
          <w:szCs w:val="28"/>
          <w:lang w:val="pt-BR" w:eastAsia="en-US"/>
        </w:rPr>
        <w:t xml:space="preserve">dừng </w:t>
      </w:r>
      <w:r w:rsidR="00263724" w:rsidRPr="004B6A3F">
        <w:rPr>
          <w:rFonts w:ascii="Times New Roman" w:hAnsi="Times New Roman" w:cs="Times New Roman"/>
          <w:sz w:val="28"/>
          <w:szCs w:val="28"/>
          <w:lang w:val="pt-BR" w:eastAsia="en-US"/>
        </w:rPr>
        <w:t>hoạt động theo yêu cầu của cơ quan nhà nước có thẩm quyền để phòng, chống</w:t>
      </w:r>
      <w:r w:rsidR="00531748" w:rsidRPr="004B6A3F">
        <w:rPr>
          <w:rFonts w:ascii="Times New Roman" w:hAnsi="Times New Roman" w:cs="Times New Roman"/>
          <w:sz w:val="28"/>
          <w:szCs w:val="28"/>
          <w:lang w:val="pt-BR" w:eastAsia="en-US"/>
        </w:rPr>
        <w:t xml:space="preserve"> dịch </w:t>
      </w:r>
      <w:r w:rsidR="003D0D8C" w:rsidRPr="004B6A3F">
        <w:rPr>
          <w:rFonts w:ascii="Times New Roman" w:hAnsi="Times New Roman" w:cs="Times New Roman"/>
          <w:sz w:val="28"/>
          <w:szCs w:val="28"/>
          <w:lang w:val="pt-BR" w:eastAsia="en-US"/>
        </w:rPr>
        <w:t>COVID</w:t>
      </w:r>
      <w:r w:rsidR="00263724" w:rsidRPr="004B6A3F">
        <w:rPr>
          <w:rFonts w:ascii="Times New Roman" w:hAnsi="Times New Roman" w:cs="Times New Roman"/>
          <w:sz w:val="28"/>
          <w:szCs w:val="28"/>
          <w:lang w:val="pt-BR" w:eastAsia="en-US"/>
        </w:rPr>
        <w:t>-19 có</w:t>
      </w:r>
      <w:r w:rsidR="00263724" w:rsidRPr="004B6A3F">
        <w:rPr>
          <w:rFonts w:ascii="Times New Roman" w:hAnsi="Times New Roman" w:cs="Times New Roman"/>
          <w:sz w:val="28"/>
          <w:szCs w:val="28"/>
          <w:lang w:eastAsia="en-US"/>
        </w:rPr>
        <w:t xml:space="preserve"> thời gian tạm hoãn thực hiện hợp đồng lao động, nghỉ việc không hưởng lương </w:t>
      </w:r>
      <w:r w:rsidR="00263724" w:rsidRPr="008E16D3">
        <w:rPr>
          <w:rFonts w:ascii="Times New Roman" w:hAnsi="Times New Roman" w:cs="Times New Roman"/>
          <w:bCs/>
          <w:sz w:val="28"/>
          <w:szCs w:val="28"/>
          <w:lang w:val="pt-BR" w:eastAsia="en-US"/>
        </w:rPr>
        <w:t xml:space="preserve">trong thời hạn của hợp đồng lao động từ </w:t>
      </w:r>
      <w:r w:rsidR="00296904" w:rsidRPr="008E16D3">
        <w:rPr>
          <w:rFonts w:ascii="Times New Roman" w:hAnsi="Times New Roman" w:cs="Times New Roman"/>
          <w:bCs/>
          <w:sz w:val="28"/>
          <w:szCs w:val="28"/>
          <w:lang w:val="pt-BR" w:eastAsia="en-US"/>
        </w:rPr>
        <w:t xml:space="preserve">15 </w:t>
      </w:r>
      <w:r w:rsidR="00D94161" w:rsidRPr="008E16D3">
        <w:rPr>
          <w:rFonts w:ascii="Times New Roman" w:hAnsi="Times New Roman" w:cs="Times New Roman"/>
          <w:bCs/>
          <w:sz w:val="28"/>
          <w:szCs w:val="28"/>
          <w:lang w:val="pt-BR" w:eastAsia="en-US"/>
        </w:rPr>
        <w:t>ngày</w:t>
      </w:r>
      <w:r w:rsidR="00263724" w:rsidRPr="008E16D3">
        <w:rPr>
          <w:rFonts w:ascii="Times New Roman" w:hAnsi="Times New Roman" w:cs="Times New Roman"/>
          <w:bCs/>
          <w:sz w:val="28"/>
          <w:szCs w:val="28"/>
          <w:lang w:val="pt-BR" w:eastAsia="en-US"/>
        </w:rPr>
        <w:t xml:space="preserve"> </w:t>
      </w:r>
      <w:r w:rsidR="00DC687E" w:rsidRPr="008E16D3">
        <w:rPr>
          <w:rFonts w:ascii="Times New Roman" w:hAnsi="Times New Roman" w:cs="Times New Roman"/>
          <w:bCs/>
          <w:sz w:val="28"/>
          <w:szCs w:val="28"/>
          <w:lang w:val="pt-BR" w:eastAsia="en-US"/>
        </w:rPr>
        <w:t xml:space="preserve">liên tục </w:t>
      </w:r>
      <w:r w:rsidR="00263724" w:rsidRPr="008E16D3">
        <w:rPr>
          <w:rFonts w:ascii="Times New Roman" w:hAnsi="Times New Roman" w:cs="Times New Roman"/>
          <w:bCs/>
          <w:sz w:val="28"/>
          <w:szCs w:val="28"/>
          <w:lang w:val="pt-BR" w:eastAsia="en-US"/>
        </w:rPr>
        <w:t xml:space="preserve">trở lên, tính từ ngày 01 tháng 5 năm 2021 đến hết ngày 31 tháng 12 năm 2021 và thời điểm bắt đầu tạm hoãn thực hiện hợp đồng lao động, nghỉ việc không </w:t>
      </w:r>
      <w:r w:rsidR="00263724" w:rsidRPr="007B30A6">
        <w:rPr>
          <w:rFonts w:ascii="Times New Roman" w:hAnsi="Times New Roman" w:cs="Times New Roman"/>
          <w:bCs/>
          <w:spacing w:val="-4"/>
          <w:sz w:val="28"/>
          <w:szCs w:val="28"/>
          <w:lang w:val="pt-BR" w:eastAsia="en-US"/>
        </w:rPr>
        <w:t>hưởng lương từ ngày 01 tháng 5 năm 2021 đến</w:t>
      </w:r>
      <w:r w:rsidR="001F6E2B" w:rsidRPr="007B30A6">
        <w:rPr>
          <w:rFonts w:ascii="Times New Roman" w:hAnsi="Times New Roman" w:cs="Times New Roman"/>
          <w:bCs/>
          <w:spacing w:val="-4"/>
          <w:sz w:val="28"/>
          <w:szCs w:val="28"/>
          <w:lang w:val="pt-BR" w:eastAsia="en-US"/>
        </w:rPr>
        <w:t xml:space="preserve"> hết</w:t>
      </w:r>
      <w:r w:rsidR="00263724" w:rsidRPr="007B30A6">
        <w:rPr>
          <w:rFonts w:ascii="Times New Roman" w:hAnsi="Times New Roman" w:cs="Times New Roman"/>
          <w:bCs/>
          <w:spacing w:val="-4"/>
          <w:sz w:val="28"/>
          <w:szCs w:val="28"/>
          <w:lang w:val="pt-BR" w:eastAsia="en-US"/>
        </w:rPr>
        <w:t xml:space="preserve"> ngày 31 tháng 12 năm 2021</w:t>
      </w:r>
      <w:r w:rsidR="008E16D3" w:rsidRPr="008E16D3">
        <w:rPr>
          <w:rFonts w:ascii="Times New Roman" w:hAnsi="Times New Roman" w:cs="Times New Roman"/>
          <w:bCs/>
          <w:sz w:val="28"/>
          <w:szCs w:val="28"/>
          <w:lang w:val="pt-BR" w:eastAsia="en-US"/>
        </w:rPr>
        <w:t>;</w:t>
      </w:r>
      <w:r w:rsidR="00263724" w:rsidRPr="008E16D3">
        <w:rPr>
          <w:rFonts w:ascii="Times New Roman" w:hAnsi="Times New Roman" w:cs="Times New Roman"/>
          <w:bCs/>
          <w:sz w:val="28"/>
          <w:szCs w:val="28"/>
          <w:lang w:val="pt-BR" w:eastAsia="en-US"/>
        </w:rPr>
        <w:t xml:space="preserve"> đang tham gia bảo hiểm xã hội bắt buộc tính đến thời điểm ngay trước khi tạm hoãn thực hiện hợp đồng lao động</w:t>
      </w:r>
      <w:bookmarkStart w:id="12" w:name="khoan_3_1"/>
      <w:r w:rsidR="006F5B65" w:rsidRPr="008E16D3">
        <w:rPr>
          <w:rFonts w:ascii="Times New Roman" w:hAnsi="Times New Roman" w:cs="Times New Roman"/>
          <w:bCs/>
          <w:sz w:val="28"/>
          <w:szCs w:val="28"/>
          <w:lang w:val="pt-BR" w:eastAsia="en-US"/>
        </w:rPr>
        <w:t>,</w:t>
      </w:r>
      <w:r w:rsidR="00263724" w:rsidRPr="008E16D3">
        <w:rPr>
          <w:rFonts w:ascii="Times New Roman" w:hAnsi="Times New Roman" w:cs="Times New Roman"/>
          <w:bCs/>
          <w:sz w:val="28"/>
          <w:szCs w:val="28"/>
          <w:lang w:val="pt-BR" w:eastAsia="en-US"/>
        </w:rPr>
        <w:t xml:space="preserve"> nghỉ việc không hưởng lương </w:t>
      </w:r>
      <w:bookmarkEnd w:id="12"/>
      <w:r w:rsidR="00263724" w:rsidRPr="008E16D3">
        <w:rPr>
          <w:rFonts w:ascii="Times New Roman" w:hAnsi="Times New Roman" w:cs="Times New Roman"/>
          <w:bCs/>
          <w:sz w:val="28"/>
          <w:szCs w:val="28"/>
          <w:lang w:val="pt-BR" w:eastAsia="en-US"/>
        </w:rPr>
        <w:t xml:space="preserve">được hỗ trợ </w:t>
      </w:r>
      <w:r w:rsidR="00AC1F35" w:rsidRPr="008E16D3">
        <w:rPr>
          <w:rFonts w:ascii="Times New Roman" w:hAnsi="Times New Roman" w:cs="Times New Roman"/>
          <w:bCs/>
          <w:sz w:val="28"/>
          <w:szCs w:val="28"/>
          <w:lang w:val="pt-BR" w:eastAsia="en-US"/>
        </w:rPr>
        <w:t>một</w:t>
      </w:r>
      <w:r w:rsidR="00263724" w:rsidRPr="008E16D3">
        <w:rPr>
          <w:rFonts w:ascii="Times New Roman" w:hAnsi="Times New Roman" w:cs="Times New Roman"/>
          <w:bCs/>
          <w:sz w:val="28"/>
          <w:szCs w:val="28"/>
          <w:lang w:val="pt-BR" w:eastAsia="en-US"/>
        </w:rPr>
        <w:t xml:space="preserve"> </w:t>
      </w:r>
      <w:r w:rsidR="00263724" w:rsidRPr="008E16D3">
        <w:rPr>
          <w:rFonts w:ascii="Times New Roman" w:hAnsi="Times New Roman" w:cs="Times New Roman"/>
          <w:bCs/>
          <w:sz w:val="28"/>
          <w:szCs w:val="28"/>
          <w:lang w:val="pt-BR" w:eastAsia="en-US"/>
        </w:rPr>
        <w:lastRenderedPageBreak/>
        <w:t>lần</w:t>
      </w:r>
      <w:r w:rsidR="008E16D3" w:rsidRPr="008E16D3">
        <w:rPr>
          <w:rFonts w:ascii="Times New Roman" w:hAnsi="Times New Roman" w:cs="Times New Roman"/>
          <w:bCs/>
          <w:sz w:val="28"/>
          <w:szCs w:val="28"/>
          <w:lang w:val="pt-BR" w:eastAsia="en-US"/>
        </w:rPr>
        <w:t xml:space="preserve"> như sau</w:t>
      </w:r>
      <w:r w:rsidR="008E16D3" w:rsidRPr="001C6FA4">
        <w:rPr>
          <w:rFonts w:ascii="Times New Roman" w:hAnsi="Times New Roman" w:cs="Times New Roman"/>
          <w:sz w:val="28"/>
          <w:szCs w:val="28"/>
          <w:lang w:val="en-US"/>
        </w:rPr>
        <w:t>: Từ 15 ngày liên tục trở lên đến dư</w:t>
      </w:r>
      <w:r w:rsidR="00EC1319">
        <w:rPr>
          <w:rFonts w:ascii="Times New Roman" w:hAnsi="Times New Roman" w:cs="Times New Roman"/>
          <w:sz w:val="28"/>
          <w:szCs w:val="28"/>
          <w:lang w:val="en-US"/>
        </w:rPr>
        <w:t>ới 01 tháng mức 1.855.000 đồng/</w:t>
      </w:r>
      <w:r w:rsidR="008E16D3" w:rsidRPr="001C6FA4">
        <w:rPr>
          <w:rFonts w:ascii="Times New Roman" w:hAnsi="Times New Roman" w:cs="Times New Roman"/>
          <w:sz w:val="28"/>
          <w:szCs w:val="28"/>
          <w:lang w:val="en-US"/>
        </w:rPr>
        <w:t>người; từ 01 tháng trở lên mức 3.710.000</w:t>
      </w:r>
      <w:r w:rsidR="00C81AE6">
        <w:rPr>
          <w:rFonts w:ascii="Times New Roman" w:hAnsi="Times New Roman" w:cs="Times New Roman"/>
          <w:sz w:val="28"/>
          <w:szCs w:val="28"/>
          <w:lang w:val="en-US"/>
        </w:rPr>
        <w:t xml:space="preserve"> </w:t>
      </w:r>
      <w:r w:rsidR="008E16D3" w:rsidRPr="001C6FA4">
        <w:rPr>
          <w:rFonts w:ascii="Times New Roman" w:hAnsi="Times New Roman" w:cs="Times New Roman"/>
          <w:sz w:val="28"/>
          <w:szCs w:val="28"/>
          <w:lang w:val="en-US"/>
        </w:rPr>
        <w:t>đ</w:t>
      </w:r>
      <w:r w:rsidR="00EC1319">
        <w:rPr>
          <w:rFonts w:ascii="Times New Roman" w:hAnsi="Times New Roman" w:cs="Times New Roman"/>
          <w:sz w:val="28"/>
          <w:szCs w:val="28"/>
          <w:lang w:val="en-US"/>
        </w:rPr>
        <w:t>ồng</w:t>
      </w:r>
      <w:r w:rsidR="008E16D3" w:rsidRPr="001C6FA4">
        <w:rPr>
          <w:rFonts w:ascii="Times New Roman" w:hAnsi="Times New Roman" w:cs="Times New Roman"/>
          <w:sz w:val="28"/>
          <w:szCs w:val="28"/>
          <w:lang w:val="en-US"/>
        </w:rPr>
        <w:t>/người</w:t>
      </w:r>
      <w:r w:rsidR="00263724" w:rsidRPr="001C6FA4">
        <w:rPr>
          <w:rFonts w:ascii="Times New Roman" w:hAnsi="Times New Roman" w:cs="Times New Roman"/>
          <w:sz w:val="28"/>
          <w:szCs w:val="28"/>
          <w:lang w:val="en-US"/>
        </w:rPr>
        <w:t>.</w:t>
      </w:r>
      <w:r w:rsidR="00263724" w:rsidRPr="004B6A3F">
        <w:rPr>
          <w:rFonts w:ascii="Times New Roman" w:hAnsi="Times New Roman" w:cs="Times New Roman"/>
          <w:sz w:val="28"/>
          <w:szCs w:val="28"/>
          <w:lang w:val="pt-BR" w:eastAsia="en-US"/>
        </w:rPr>
        <w:t xml:space="preserve"> </w:t>
      </w:r>
      <w:bookmarkEnd w:id="11"/>
    </w:p>
    <w:p w14:paraId="736DF17B" w14:textId="77777777" w:rsidR="001460E1" w:rsidRPr="004B6A3F" w:rsidRDefault="001460E1" w:rsidP="007B30A6">
      <w:pPr>
        <w:spacing w:before="140"/>
        <w:ind w:firstLine="567"/>
        <w:jc w:val="both"/>
        <w:rPr>
          <w:rFonts w:ascii="Times New Roman" w:hAnsi="Times New Roman" w:cs="Times New Roman"/>
          <w:sz w:val="28"/>
          <w:szCs w:val="28"/>
          <w:lang w:eastAsia="en-US"/>
        </w:rPr>
      </w:pPr>
      <w:r w:rsidRPr="004B6A3F">
        <w:rPr>
          <w:rFonts w:ascii="Times New Roman" w:hAnsi="Times New Roman" w:cs="Times New Roman"/>
          <w:sz w:val="28"/>
          <w:szCs w:val="28"/>
          <w:lang w:eastAsia="en-US"/>
        </w:rPr>
        <w:t xml:space="preserve">5. </w:t>
      </w:r>
      <w:r w:rsidRPr="004B6A3F">
        <w:rPr>
          <w:rFonts w:ascii="Times New Roman" w:hAnsi="Times New Roman" w:cs="Times New Roman"/>
          <w:sz w:val="28"/>
          <w:szCs w:val="28"/>
          <w:lang w:val="pt-BR" w:eastAsia="en-US"/>
        </w:rPr>
        <w:t xml:space="preserve">Chính sách hỗ trợ người lao động </w:t>
      </w:r>
      <w:r w:rsidRPr="004B6A3F">
        <w:rPr>
          <w:rFonts w:ascii="Times New Roman" w:hAnsi="Times New Roman" w:cs="Times New Roman"/>
          <w:sz w:val="28"/>
          <w:szCs w:val="28"/>
          <w:lang w:eastAsia="en-US"/>
        </w:rPr>
        <w:t xml:space="preserve">ngừng việc </w:t>
      </w:r>
    </w:p>
    <w:p w14:paraId="5BD5E448" w14:textId="1FCCB3F4" w:rsidR="001460E1" w:rsidRPr="00206F32" w:rsidRDefault="001460E1" w:rsidP="007B30A6">
      <w:pPr>
        <w:spacing w:before="140"/>
        <w:ind w:firstLine="567"/>
        <w:jc w:val="both"/>
        <w:rPr>
          <w:rFonts w:ascii="Times New Roman" w:hAnsi="Times New Roman" w:cs="Times New Roman"/>
          <w:spacing w:val="-2"/>
          <w:sz w:val="28"/>
          <w:szCs w:val="28"/>
          <w:lang w:eastAsia="en-US"/>
        </w:rPr>
      </w:pPr>
      <w:r w:rsidRPr="00206F32">
        <w:rPr>
          <w:rFonts w:ascii="Times New Roman" w:hAnsi="Times New Roman" w:cs="Times New Roman"/>
          <w:spacing w:val="-2"/>
          <w:sz w:val="28"/>
          <w:szCs w:val="28"/>
          <w:lang w:eastAsia="en-US"/>
        </w:rPr>
        <w:t xml:space="preserve">Người lao động </w:t>
      </w:r>
      <w:r w:rsidRPr="00206F32">
        <w:rPr>
          <w:rFonts w:ascii="Times New Roman" w:hAnsi="Times New Roman" w:cs="Times New Roman"/>
          <w:bCs/>
          <w:spacing w:val="-2"/>
          <w:sz w:val="28"/>
          <w:szCs w:val="28"/>
          <w:lang w:val="pt-BR" w:eastAsia="en-US"/>
        </w:rPr>
        <w:t xml:space="preserve">làm việc </w:t>
      </w:r>
      <w:r w:rsidRPr="00206F32">
        <w:rPr>
          <w:rFonts w:ascii="Times New Roman" w:hAnsi="Times New Roman" w:cs="Times New Roman"/>
          <w:bCs/>
          <w:spacing w:val="-2"/>
          <w:sz w:val="28"/>
          <w:szCs w:val="28"/>
          <w:lang w:eastAsia="en-US"/>
        </w:rPr>
        <w:t>theo chế độ hợp đồng lao động bị ngừng việc theo khoản 3 Điều 99 Bộ luật Lao động và thuộc đối tượng phải cách ly y tế hoặc trong các khu vực bị phong tỏa theo yêu cầu của cơ quan nhà nước có thẩm quyền</w:t>
      </w:r>
      <w:r w:rsidRPr="00206F32">
        <w:rPr>
          <w:rFonts w:ascii="Times New Roman" w:hAnsi="Times New Roman" w:cs="Times New Roman"/>
          <w:spacing w:val="-2"/>
          <w:sz w:val="28"/>
          <w:szCs w:val="28"/>
          <w:lang w:eastAsia="en-US"/>
        </w:rPr>
        <w:t xml:space="preserve"> </w:t>
      </w:r>
      <w:r w:rsidR="00CB5AAE" w:rsidRPr="00206F32">
        <w:rPr>
          <w:rFonts w:ascii="Times New Roman" w:hAnsi="Times New Roman" w:cs="Times New Roman"/>
          <w:bCs/>
          <w:spacing w:val="-2"/>
          <w:sz w:val="28"/>
          <w:szCs w:val="28"/>
          <w:lang w:eastAsia="en-US"/>
        </w:rPr>
        <w:t>từ 14 ngày trở lên</w:t>
      </w:r>
      <w:r w:rsidR="00703DB2" w:rsidRPr="00206F32">
        <w:rPr>
          <w:rFonts w:ascii="Times New Roman" w:hAnsi="Times New Roman" w:cs="Times New Roman"/>
          <w:bCs/>
          <w:spacing w:val="-2"/>
          <w:sz w:val="28"/>
          <w:szCs w:val="28"/>
          <w:lang w:eastAsia="en-US"/>
        </w:rPr>
        <w:t xml:space="preserve"> </w:t>
      </w:r>
      <w:r w:rsidR="00703DB2" w:rsidRPr="00206F32">
        <w:rPr>
          <w:rFonts w:ascii="Times New Roman" w:hAnsi="Times New Roman" w:cs="Times New Roman"/>
          <w:bCs/>
          <w:spacing w:val="-2"/>
          <w:sz w:val="28"/>
          <w:szCs w:val="28"/>
          <w:lang w:val="en-US" w:eastAsia="en-US"/>
        </w:rPr>
        <w:t>trong thời gian từ ngày 01 tháng 5 năm 2021 đến hết ngày 31 tháng 12 năm 2021; đang tham gia bảo hiểm xã hội bắt buộc</w:t>
      </w:r>
      <w:r w:rsidR="00B24225" w:rsidRPr="00206F32">
        <w:rPr>
          <w:rFonts w:ascii="Times New Roman" w:hAnsi="Times New Roman" w:cs="Times New Roman"/>
          <w:bCs/>
          <w:spacing w:val="-2"/>
          <w:sz w:val="28"/>
          <w:szCs w:val="28"/>
          <w:lang w:eastAsia="en-US"/>
        </w:rPr>
        <w:t xml:space="preserve"> tính đến thời điểm ngay trước khi ngừng việc</w:t>
      </w:r>
      <w:r w:rsidRPr="00206F32">
        <w:rPr>
          <w:rFonts w:ascii="Times New Roman" w:hAnsi="Times New Roman" w:cs="Times New Roman"/>
          <w:spacing w:val="-2"/>
          <w:sz w:val="28"/>
          <w:szCs w:val="28"/>
          <w:lang w:eastAsia="en-US"/>
        </w:rPr>
        <w:t xml:space="preserve"> được hỗ trợ </w:t>
      </w:r>
      <w:r w:rsidR="00AC1F35" w:rsidRPr="001C6FA4">
        <w:rPr>
          <w:rFonts w:ascii="Times New Roman" w:hAnsi="Times New Roman" w:cs="Times New Roman"/>
          <w:sz w:val="28"/>
          <w:szCs w:val="28"/>
          <w:lang w:val="en-US"/>
        </w:rPr>
        <w:t>một</w:t>
      </w:r>
      <w:r w:rsidRPr="001C6FA4">
        <w:rPr>
          <w:rFonts w:ascii="Times New Roman" w:hAnsi="Times New Roman" w:cs="Times New Roman"/>
          <w:sz w:val="28"/>
          <w:szCs w:val="28"/>
          <w:lang w:val="en-US"/>
        </w:rPr>
        <w:t xml:space="preserve"> lần 1.</w:t>
      </w:r>
      <w:r w:rsidR="008E16D3" w:rsidRPr="001C6FA4">
        <w:rPr>
          <w:rFonts w:ascii="Times New Roman" w:hAnsi="Times New Roman" w:cs="Times New Roman"/>
          <w:sz w:val="28"/>
          <w:szCs w:val="28"/>
          <w:lang w:val="en-US"/>
        </w:rPr>
        <w:t>000</w:t>
      </w:r>
      <w:r w:rsidRPr="001C6FA4">
        <w:rPr>
          <w:rFonts w:ascii="Times New Roman" w:hAnsi="Times New Roman" w:cs="Times New Roman"/>
          <w:sz w:val="28"/>
          <w:szCs w:val="28"/>
          <w:lang w:val="en-US"/>
        </w:rPr>
        <w:t>.000 đồng/người.</w:t>
      </w:r>
    </w:p>
    <w:p w14:paraId="37A38DE0" w14:textId="77777777" w:rsidR="006D22D2" w:rsidRPr="004B6A3F" w:rsidRDefault="00ED5370" w:rsidP="007B30A6">
      <w:pPr>
        <w:spacing w:before="140"/>
        <w:ind w:firstLine="567"/>
        <w:jc w:val="both"/>
        <w:rPr>
          <w:rFonts w:ascii="Times New Roman" w:hAnsi="Times New Roman" w:cs="Times New Roman"/>
          <w:sz w:val="28"/>
          <w:szCs w:val="28"/>
          <w:lang w:val="en-US" w:eastAsia="en-US"/>
        </w:rPr>
      </w:pPr>
      <w:r w:rsidRPr="005D309B">
        <w:rPr>
          <w:rFonts w:ascii="Times New Roman" w:hAnsi="Times New Roman" w:cs="Times New Roman"/>
          <w:sz w:val="28"/>
          <w:szCs w:val="28"/>
          <w:lang w:eastAsia="en-US"/>
        </w:rPr>
        <w:t>6</w:t>
      </w:r>
      <w:r w:rsidR="00616ADB" w:rsidRPr="005D309B">
        <w:rPr>
          <w:rFonts w:ascii="Times New Roman" w:hAnsi="Times New Roman" w:cs="Times New Roman"/>
          <w:sz w:val="28"/>
          <w:szCs w:val="28"/>
          <w:lang w:val="en-US" w:eastAsia="en-US"/>
        </w:rPr>
        <w:t xml:space="preserve">. </w:t>
      </w:r>
      <w:r w:rsidR="002A6DF4" w:rsidRPr="004B6A3F">
        <w:rPr>
          <w:rFonts w:ascii="Times New Roman" w:hAnsi="Times New Roman" w:cs="Times New Roman"/>
          <w:sz w:val="28"/>
          <w:szCs w:val="28"/>
          <w:lang w:val="en-US" w:eastAsia="en-US"/>
        </w:rPr>
        <w:t xml:space="preserve">Chính sách hỗ trợ người lao động chấm dứt hợp đồng lao động </w:t>
      </w:r>
    </w:p>
    <w:p w14:paraId="18869D8C" w14:textId="77777777" w:rsidR="00851839" w:rsidRPr="004B6A3F" w:rsidRDefault="00A206A8" w:rsidP="007B30A6">
      <w:pPr>
        <w:spacing w:before="140"/>
        <w:ind w:firstLine="567"/>
        <w:jc w:val="both"/>
        <w:rPr>
          <w:rFonts w:ascii="Times New Roman" w:hAnsi="Times New Roman" w:cs="Times New Roman"/>
          <w:bCs/>
          <w:sz w:val="28"/>
          <w:szCs w:val="28"/>
          <w:lang w:val="pt-BR" w:eastAsia="en-US"/>
        </w:rPr>
      </w:pPr>
      <w:r w:rsidRPr="004B6A3F">
        <w:rPr>
          <w:rFonts w:ascii="Times New Roman" w:hAnsi="Times New Roman" w:cs="Times New Roman"/>
          <w:bCs/>
          <w:sz w:val="28"/>
          <w:szCs w:val="28"/>
          <w:lang w:val="pt-BR" w:eastAsia="en-US"/>
        </w:rPr>
        <w:t xml:space="preserve">Người lao động </w:t>
      </w:r>
      <w:r w:rsidR="002A6DF4" w:rsidRPr="004B6A3F">
        <w:rPr>
          <w:rFonts w:ascii="Times New Roman" w:hAnsi="Times New Roman" w:cs="Times New Roman"/>
          <w:bCs/>
          <w:sz w:val="28"/>
          <w:szCs w:val="28"/>
          <w:lang w:val="pt-BR" w:eastAsia="en-US"/>
        </w:rPr>
        <w:t xml:space="preserve">làm </w:t>
      </w:r>
      <w:r w:rsidR="002A6DF4" w:rsidRPr="007F5FD9">
        <w:rPr>
          <w:rFonts w:ascii="Times New Roman" w:hAnsi="Times New Roman" w:cs="Times New Roman"/>
          <w:bCs/>
          <w:sz w:val="28"/>
          <w:szCs w:val="28"/>
          <w:lang w:val="en-US" w:eastAsia="en-US"/>
        </w:rPr>
        <w:t xml:space="preserve">việc </w:t>
      </w:r>
      <w:r w:rsidR="0030565C" w:rsidRPr="007F5FD9">
        <w:rPr>
          <w:rFonts w:ascii="Times New Roman" w:hAnsi="Times New Roman" w:cs="Times New Roman"/>
          <w:bCs/>
          <w:sz w:val="28"/>
          <w:szCs w:val="28"/>
          <w:lang w:val="en-US" w:eastAsia="en-US"/>
        </w:rPr>
        <w:t>tại</w:t>
      </w:r>
      <w:r w:rsidRPr="007F5FD9">
        <w:rPr>
          <w:rFonts w:ascii="Times New Roman" w:hAnsi="Times New Roman" w:cs="Times New Roman"/>
          <w:bCs/>
          <w:sz w:val="28"/>
          <w:szCs w:val="28"/>
          <w:lang w:val="en-US" w:eastAsia="en-US"/>
        </w:rPr>
        <w:t xml:space="preserve"> </w:t>
      </w:r>
      <w:r w:rsidR="00015C7E" w:rsidRPr="007F5FD9">
        <w:rPr>
          <w:rFonts w:ascii="Times New Roman" w:hAnsi="Times New Roman" w:cs="Times New Roman"/>
          <w:bCs/>
          <w:sz w:val="28"/>
          <w:szCs w:val="28"/>
          <w:lang w:val="en-US" w:eastAsia="en-US"/>
        </w:rPr>
        <w:t>doanh nghiệp, hợp tác xã,</w:t>
      </w:r>
      <w:r w:rsidR="002A6DF4" w:rsidRPr="007F5FD9">
        <w:rPr>
          <w:rFonts w:ascii="Times New Roman" w:hAnsi="Times New Roman" w:cs="Times New Roman"/>
          <w:bCs/>
          <w:sz w:val="28"/>
          <w:szCs w:val="28"/>
          <w:lang w:val="en-US" w:eastAsia="en-US"/>
        </w:rPr>
        <w:t xml:space="preserve"> </w:t>
      </w:r>
      <w:r w:rsidR="006F5B65" w:rsidRPr="007F5FD9">
        <w:rPr>
          <w:rFonts w:ascii="Times New Roman" w:hAnsi="Times New Roman" w:cs="Times New Roman"/>
          <w:bCs/>
          <w:sz w:val="28"/>
          <w:szCs w:val="28"/>
          <w:lang w:val="en-US" w:eastAsia="en-US"/>
        </w:rPr>
        <w:t>đơn vị sự nghiệp công lập tự đảm bảo chi thường xuyên hoặc chi đầu tư và chi thường</w:t>
      </w:r>
      <w:r w:rsidR="006F5B65" w:rsidRPr="004B6A3F">
        <w:rPr>
          <w:rFonts w:ascii="Times New Roman" w:hAnsi="Times New Roman" w:cs="Times New Roman"/>
          <w:sz w:val="28"/>
          <w:szCs w:val="28"/>
          <w:lang w:val="pt-BR" w:eastAsia="en-US"/>
        </w:rPr>
        <w:t xml:space="preserve"> xuyên,</w:t>
      </w:r>
      <w:r w:rsidRPr="004B6A3F">
        <w:rPr>
          <w:rFonts w:ascii="Times New Roman" w:hAnsi="Times New Roman" w:cs="Times New Roman"/>
          <w:bCs/>
          <w:sz w:val="28"/>
          <w:szCs w:val="28"/>
          <w:shd w:val="clear" w:color="auto" w:fill="FFFFFF"/>
          <w:lang w:val="en-US" w:eastAsia="en-US"/>
        </w:rPr>
        <w:t xml:space="preserve"> </w:t>
      </w:r>
      <w:r w:rsidRPr="004B6A3F">
        <w:rPr>
          <w:rFonts w:ascii="Times New Roman" w:hAnsi="Times New Roman" w:cs="Times New Roman"/>
          <w:bCs/>
          <w:sz w:val="28"/>
          <w:szCs w:val="28"/>
          <w:lang w:val="pt-BR" w:eastAsia="en-US"/>
        </w:rPr>
        <w:t xml:space="preserve">cơ sở </w:t>
      </w:r>
      <w:r w:rsidRPr="004B6A3F">
        <w:rPr>
          <w:rFonts w:ascii="Times New Roman" w:hAnsi="Times New Roman" w:cs="Times New Roman"/>
          <w:bCs/>
          <w:sz w:val="28"/>
          <w:szCs w:val="28"/>
          <w:lang w:val="en-US" w:eastAsia="en-US"/>
        </w:rPr>
        <w:t xml:space="preserve">giáo dục dân lập, tư thục ở cấp </w:t>
      </w:r>
      <w:r w:rsidR="006F5B65" w:rsidRPr="004B6A3F">
        <w:rPr>
          <w:rFonts w:ascii="Times New Roman" w:hAnsi="Times New Roman" w:cs="Times New Roman"/>
          <w:bCs/>
          <w:sz w:val="28"/>
          <w:szCs w:val="28"/>
          <w:lang w:val="en-US" w:eastAsia="en-US"/>
        </w:rPr>
        <w:t xml:space="preserve">giáo dục </w:t>
      </w:r>
      <w:r w:rsidRPr="004B6A3F">
        <w:rPr>
          <w:rFonts w:ascii="Times New Roman" w:hAnsi="Times New Roman" w:cs="Times New Roman"/>
          <w:bCs/>
          <w:sz w:val="28"/>
          <w:szCs w:val="28"/>
          <w:lang w:val="en-US" w:eastAsia="en-US"/>
        </w:rPr>
        <w:t xml:space="preserve">mầm non, </w:t>
      </w:r>
      <w:r w:rsidR="0018160C" w:rsidRPr="004B6A3F">
        <w:rPr>
          <w:rFonts w:ascii="Times New Roman" w:hAnsi="Times New Roman" w:cs="Times New Roman"/>
          <w:bCs/>
          <w:sz w:val="28"/>
          <w:szCs w:val="28"/>
          <w:lang w:val="en-US" w:eastAsia="en-US"/>
        </w:rPr>
        <w:t>mẫu giáo, tiểu học, trung học cơ sở, trung học phổ thông, giáo</w:t>
      </w:r>
      <w:r w:rsidR="002A6DF4" w:rsidRPr="004B6A3F">
        <w:rPr>
          <w:rFonts w:ascii="Times New Roman" w:hAnsi="Times New Roman" w:cs="Times New Roman"/>
          <w:bCs/>
          <w:sz w:val="28"/>
          <w:szCs w:val="28"/>
          <w:lang w:val="en-US" w:eastAsia="en-US"/>
        </w:rPr>
        <w:t xml:space="preserve"> dục nghề nghiệp</w:t>
      </w:r>
      <w:r w:rsidR="00851839" w:rsidRPr="004B6A3F">
        <w:rPr>
          <w:rFonts w:ascii="Times New Roman" w:hAnsi="Times New Roman" w:cs="Times New Roman"/>
          <w:bCs/>
          <w:sz w:val="28"/>
          <w:szCs w:val="28"/>
          <w:lang w:val="en-US" w:eastAsia="en-US"/>
        </w:rPr>
        <w:t xml:space="preserve"> chấm dứt hợp đồng lao động do </w:t>
      </w:r>
      <w:r w:rsidR="002A6DF4" w:rsidRPr="004B6A3F">
        <w:rPr>
          <w:rFonts w:ascii="Times New Roman" w:hAnsi="Times New Roman" w:cs="Times New Roman"/>
          <w:bCs/>
          <w:sz w:val="28"/>
          <w:szCs w:val="28"/>
          <w:lang w:val="en-US" w:eastAsia="en-US"/>
        </w:rPr>
        <w:t>phải</w:t>
      </w:r>
      <w:r w:rsidR="00851839" w:rsidRPr="004B6A3F">
        <w:rPr>
          <w:rFonts w:ascii="Times New Roman" w:hAnsi="Times New Roman" w:cs="Times New Roman"/>
          <w:bCs/>
          <w:sz w:val="28"/>
          <w:szCs w:val="28"/>
          <w:lang w:val="en-US" w:eastAsia="en-US"/>
        </w:rPr>
        <w:t xml:space="preserve"> </w:t>
      </w:r>
      <w:r w:rsidRPr="004B6A3F">
        <w:rPr>
          <w:rFonts w:ascii="Times New Roman" w:hAnsi="Times New Roman" w:cs="Times New Roman"/>
          <w:bCs/>
          <w:sz w:val="28"/>
          <w:szCs w:val="28"/>
          <w:lang w:val="en-US" w:eastAsia="en-US"/>
        </w:rPr>
        <w:t xml:space="preserve">dừng hoạt động theo yêu cầu của cơ quan </w:t>
      </w:r>
      <w:r w:rsidR="002A6DF4" w:rsidRPr="004B6A3F">
        <w:rPr>
          <w:rFonts w:ascii="Times New Roman" w:hAnsi="Times New Roman" w:cs="Times New Roman"/>
          <w:bCs/>
          <w:sz w:val="28"/>
          <w:szCs w:val="28"/>
          <w:lang w:val="en-US" w:eastAsia="en-US"/>
        </w:rPr>
        <w:t xml:space="preserve">nhà nước </w:t>
      </w:r>
      <w:r w:rsidRPr="004B6A3F">
        <w:rPr>
          <w:rFonts w:ascii="Times New Roman" w:hAnsi="Times New Roman" w:cs="Times New Roman"/>
          <w:bCs/>
          <w:sz w:val="28"/>
          <w:szCs w:val="28"/>
          <w:lang w:val="en-US" w:eastAsia="en-US"/>
        </w:rPr>
        <w:t xml:space="preserve">có thẩm quyền </w:t>
      </w:r>
      <w:r w:rsidR="0030565C" w:rsidRPr="004B6A3F">
        <w:rPr>
          <w:rFonts w:ascii="Times New Roman" w:hAnsi="Times New Roman" w:cs="Times New Roman"/>
          <w:bCs/>
          <w:sz w:val="28"/>
          <w:szCs w:val="28"/>
          <w:lang w:val="en-US" w:eastAsia="en-US"/>
        </w:rPr>
        <w:t xml:space="preserve">để phòng, chống dịch </w:t>
      </w:r>
      <w:r w:rsidR="003D0D8C" w:rsidRPr="004B6A3F">
        <w:rPr>
          <w:rFonts w:ascii="Times New Roman" w:hAnsi="Times New Roman" w:cs="Times New Roman"/>
          <w:bCs/>
          <w:sz w:val="28"/>
          <w:szCs w:val="28"/>
          <w:lang w:val="en-US" w:eastAsia="en-US"/>
        </w:rPr>
        <w:t>COVID</w:t>
      </w:r>
      <w:r w:rsidR="0030565C" w:rsidRPr="004B6A3F">
        <w:rPr>
          <w:rFonts w:ascii="Times New Roman" w:hAnsi="Times New Roman" w:cs="Times New Roman"/>
          <w:bCs/>
          <w:sz w:val="28"/>
          <w:szCs w:val="28"/>
          <w:lang w:val="en-US" w:eastAsia="en-US"/>
        </w:rPr>
        <w:t xml:space="preserve">-19 </w:t>
      </w:r>
      <w:r w:rsidRPr="004B6A3F">
        <w:rPr>
          <w:rFonts w:ascii="Times New Roman" w:hAnsi="Times New Roman" w:cs="Times New Roman"/>
          <w:bCs/>
          <w:sz w:val="28"/>
          <w:szCs w:val="28"/>
          <w:lang w:val="en-US" w:eastAsia="en-US"/>
        </w:rPr>
        <w:t xml:space="preserve">trong thời gian từ ngày 01 tháng 5 năm 2021 đến </w:t>
      </w:r>
      <w:r w:rsidR="001F6E2B" w:rsidRPr="004B6A3F">
        <w:rPr>
          <w:rFonts w:ascii="Times New Roman" w:hAnsi="Times New Roman" w:cs="Times New Roman"/>
          <w:bCs/>
          <w:sz w:val="28"/>
          <w:szCs w:val="28"/>
          <w:lang w:val="en-US" w:eastAsia="en-US"/>
        </w:rPr>
        <w:t xml:space="preserve">hết </w:t>
      </w:r>
      <w:r w:rsidRPr="004B6A3F">
        <w:rPr>
          <w:rFonts w:ascii="Times New Roman" w:hAnsi="Times New Roman" w:cs="Times New Roman"/>
          <w:bCs/>
          <w:sz w:val="28"/>
          <w:szCs w:val="28"/>
          <w:lang w:val="en-US" w:eastAsia="en-US"/>
        </w:rPr>
        <w:t>ngày 31 tháng 12 năm 2021</w:t>
      </w:r>
      <w:r w:rsidR="002A6DF4" w:rsidRPr="004B6A3F">
        <w:rPr>
          <w:rFonts w:ascii="Times New Roman" w:hAnsi="Times New Roman" w:cs="Times New Roman"/>
          <w:bCs/>
          <w:sz w:val="28"/>
          <w:szCs w:val="28"/>
          <w:lang w:val="en-US" w:eastAsia="en-US"/>
        </w:rPr>
        <w:t>; đang tham gia bảo hiểm xã hội bắt buộc</w:t>
      </w:r>
      <w:r w:rsidRPr="004B6A3F">
        <w:rPr>
          <w:rFonts w:ascii="Times New Roman" w:hAnsi="Times New Roman" w:cs="Times New Roman"/>
          <w:bCs/>
          <w:sz w:val="28"/>
          <w:szCs w:val="28"/>
          <w:lang w:val="en-US" w:eastAsia="en-US"/>
        </w:rPr>
        <w:t xml:space="preserve"> nhưng không đủ điều kiện hưởng trợ cấp thất nghiệp </w:t>
      </w:r>
      <w:r w:rsidR="0030565C" w:rsidRPr="004B6A3F">
        <w:rPr>
          <w:rFonts w:ascii="Times New Roman" w:hAnsi="Times New Roman" w:cs="Times New Roman"/>
          <w:bCs/>
          <w:sz w:val="28"/>
          <w:szCs w:val="28"/>
          <w:lang w:val="en-US"/>
        </w:rPr>
        <w:t xml:space="preserve">được hỗ trợ </w:t>
      </w:r>
      <w:r w:rsidR="00AC1F35">
        <w:rPr>
          <w:rFonts w:ascii="Times New Roman" w:hAnsi="Times New Roman" w:cs="Times New Roman"/>
          <w:bCs/>
          <w:sz w:val="28"/>
          <w:szCs w:val="28"/>
          <w:lang w:val="pt-BR" w:eastAsia="en-US"/>
        </w:rPr>
        <w:t>một</w:t>
      </w:r>
      <w:r w:rsidR="0030565C" w:rsidRPr="005D309B">
        <w:rPr>
          <w:rFonts w:ascii="Times New Roman" w:hAnsi="Times New Roman" w:cs="Times New Roman"/>
          <w:bCs/>
          <w:sz w:val="28"/>
          <w:szCs w:val="28"/>
          <w:lang w:val="pt-BR" w:eastAsia="en-US"/>
        </w:rPr>
        <w:t xml:space="preserve"> lần </w:t>
      </w:r>
      <w:r w:rsidR="00ED5370" w:rsidRPr="004B6A3F">
        <w:rPr>
          <w:rFonts w:ascii="Times New Roman" w:hAnsi="Times New Roman" w:cs="Times New Roman"/>
          <w:bCs/>
          <w:sz w:val="28"/>
          <w:szCs w:val="28"/>
          <w:lang w:eastAsia="en-US"/>
        </w:rPr>
        <w:t>3</w:t>
      </w:r>
      <w:r w:rsidR="0030565C" w:rsidRPr="004B6A3F">
        <w:rPr>
          <w:rFonts w:ascii="Times New Roman" w:hAnsi="Times New Roman" w:cs="Times New Roman"/>
          <w:bCs/>
          <w:sz w:val="28"/>
          <w:szCs w:val="28"/>
          <w:lang w:val="pt-BR" w:eastAsia="en-US"/>
        </w:rPr>
        <w:t>.</w:t>
      </w:r>
      <w:r w:rsidR="00ED5370" w:rsidRPr="004B6A3F">
        <w:rPr>
          <w:rFonts w:ascii="Times New Roman" w:hAnsi="Times New Roman" w:cs="Times New Roman"/>
          <w:bCs/>
          <w:sz w:val="28"/>
          <w:szCs w:val="28"/>
          <w:lang w:eastAsia="en-US"/>
        </w:rPr>
        <w:t>71</w:t>
      </w:r>
      <w:r w:rsidR="0030565C" w:rsidRPr="004B6A3F">
        <w:rPr>
          <w:rFonts w:ascii="Times New Roman" w:hAnsi="Times New Roman" w:cs="Times New Roman"/>
          <w:bCs/>
          <w:sz w:val="28"/>
          <w:szCs w:val="28"/>
          <w:lang w:val="pt-BR" w:eastAsia="en-US"/>
        </w:rPr>
        <w:t>0.000 đồng/người.</w:t>
      </w:r>
    </w:p>
    <w:p w14:paraId="7F56CF29" w14:textId="77777777" w:rsidR="00EC6BE8" w:rsidRPr="004B6A3F" w:rsidRDefault="0096325F" w:rsidP="007B30A6">
      <w:pPr>
        <w:spacing w:before="140"/>
        <w:ind w:firstLine="567"/>
        <w:jc w:val="both"/>
        <w:rPr>
          <w:rFonts w:ascii="Times New Roman" w:hAnsi="Times New Roman" w:cs="Times New Roman"/>
          <w:bCs/>
          <w:sz w:val="28"/>
          <w:szCs w:val="28"/>
          <w:shd w:val="clear" w:color="auto" w:fill="FFFFFF"/>
          <w:lang w:val="en-US"/>
        </w:rPr>
      </w:pPr>
      <w:bookmarkStart w:id="13" w:name="_Hlk75702651"/>
      <w:r w:rsidRPr="004B6A3F">
        <w:rPr>
          <w:rFonts w:ascii="Times New Roman" w:hAnsi="Times New Roman" w:cs="Times New Roman"/>
          <w:bCs/>
          <w:sz w:val="28"/>
          <w:szCs w:val="28"/>
          <w:shd w:val="clear" w:color="auto" w:fill="FFFFFF"/>
        </w:rPr>
        <w:t>7</w:t>
      </w:r>
      <w:r w:rsidR="00917199" w:rsidRPr="004B6A3F">
        <w:rPr>
          <w:rFonts w:ascii="Times New Roman" w:hAnsi="Times New Roman" w:cs="Times New Roman"/>
          <w:bCs/>
          <w:sz w:val="28"/>
          <w:szCs w:val="28"/>
          <w:shd w:val="clear" w:color="auto" w:fill="FFFFFF"/>
          <w:lang w:val="en-US"/>
        </w:rPr>
        <w:t xml:space="preserve">. </w:t>
      </w:r>
      <w:r w:rsidR="00EC6BE8" w:rsidRPr="004B6A3F">
        <w:rPr>
          <w:rFonts w:ascii="Times New Roman" w:hAnsi="Times New Roman" w:cs="Times New Roman"/>
          <w:bCs/>
          <w:sz w:val="28"/>
          <w:szCs w:val="28"/>
          <w:shd w:val="clear" w:color="auto" w:fill="FFFFFF"/>
          <w:lang w:val="en-US"/>
        </w:rPr>
        <w:t xml:space="preserve">Chính sách hỗ trợ </w:t>
      </w:r>
      <w:r w:rsidR="009F62BE" w:rsidRPr="004B6A3F">
        <w:rPr>
          <w:rFonts w:ascii="Times New Roman" w:hAnsi="Times New Roman" w:cs="Times New Roman"/>
          <w:bCs/>
          <w:sz w:val="28"/>
          <w:szCs w:val="28"/>
          <w:shd w:val="clear" w:color="auto" w:fill="FFFFFF"/>
          <w:lang w:val="en-US"/>
        </w:rPr>
        <w:t xml:space="preserve">bổ sung </w:t>
      </w:r>
      <w:r w:rsidR="00EC6BE8" w:rsidRPr="004B6A3F">
        <w:rPr>
          <w:rFonts w:ascii="Times New Roman" w:hAnsi="Times New Roman" w:cs="Times New Roman"/>
          <w:bCs/>
          <w:sz w:val="28"/>
          <w:szCs w:val="28"/>
          <w:shd w:val="clear" w:color="auto" w:fill="FFFFFF"/>
          <w:lang w:val="en-US"/>
        </w:rPr>
        <w:t>và trẻ em</w:t>
      </w:r>
    </w:p>
    <w:p w14:paraId="405646CA" w14:textId="77777777" w:rsidR="00360573" w:rsidRPr="00206F32" w:rsidRDefault="00EC6BE8" w:rsidP="007B30A6">
      <w:pPr>
        <w:spacing w:before="140"/>
        <w:ind w:firstLine="567"/>
        <w:jc w:val="both"/>
        <w:rPr>
          <w:rFonts w:ascii="Times New Roman" w:hAnsi="Times New Roman" w:cs="Times New Roman"/>
          <w:sz w:val="28"/>
          <w:szCs w:val="28"/>
        </w:rPr>
      </w:pPr>
      <w:r w:rsidRPr="00206F32">
        <w:rPr>
          <w:rFonts w:ascii="Times New Roman" w:hAnsi="Times New Roman" w:cs="Times New Roman"/>
          <w:bCs/>
          <w:sz w:val="28"/>
          <w:szCs w:val="28"/>
          <w:shd w:val="clear" w:color="auto" w:fill="FFFFFF"/>
          <w:lang w:val="en-US"/>
        </w:rPr>
        <w:t xml:space="preserve">a) </w:t>
      </w:r>
      <w:bookmarkStart w:id="14" w:name="_Hlk73975227"/>
      <w:r w:rsidRPr="00206F32">
        <w:rPr>
          <w:rFonts w:ascii="Times New Roman" w:hAnsi="Times New Roman" w:cs="Times New Roman"/>
          <w:sz w:val="28"/>
          <w:szCs w:val="28"/>
          <w:lang w:val="en-US"/>
        </w:rPr>
        <w:t>Người lao động</w:t>
      </w:r>
      <w:r w:rsidRPr="00206F32">
        <w:rPr>
          <w:rFonts w:ascii="Times New Roman" w:hAnsi="Times New Roman" w:cs="Times New Roman"/>
          <w:sz w:val="28"/>
          <w:szCs w:val="28"/>
        </w:rPr>
        <w:t xml:space="preserve"> tại điểm 4, </w:t>
      </w:r>
      <w:r w:rsidR="0096325F" w:rsidRPr="00206F32">
        <w:rPr>
          <w:rFonts w:ascii="Times New Roman" w:hAnsi="Times New Roman" w:cs="Times New Roman"/>
          <w:sz w:val="28"/>
          <w:szCs w:val="28"/>
        </w:rPr>
        <w:t>5, 6</w:t>
      </w:r>
      <w:r w:rsidRPr="00206F32">
        <w:rPr>
          <w:rFonts w:ascii="Times New Roman" w:hAnsi="Times New Roman" w:cs="Times New Roman"/>
          <w:sz w:val="28"/>
          <w:szCs w:val="28"/>
        </w:rPr>
        <w:t xml:space="preserve"> Mục </w:t>
      </w:r>
      <w:r w:rsidRPr="00206F32">
        <w:rPr>
          <w:rFonts w:ascii="Times New Roman" w:hAnsi="Times New Roman" w:cs="Times New Roman"/>
          <w:sz w:val="28"/>
          <w:szCs w:val="28"/>
          <w:lang w:val="en-US"/>
        </w:rPr>
        <w:t>II</w:t>
      </w:r>
      <w:r w:rsidR="0018160C" w:rsidRPr="00206F32">
        <w:rPr>
          <w:rFonts w:ascii="Times New Roman" w:hAnsi="Times New Roman" w:cs="Times New Roman"/>
          <w:sz w:val="28"/>
          <w:szCs w:val="28"/>
          <w:lang w:val="en-US"/>
        </w:rPr>
        <w:t xml:space="preserve"> </w:t>
      </w:r>
      <w:r w:rsidR="00360573" w:rsidRPr="00206F32">
        <w:rPr>
          <w:rFonts w:ascii="Times New Roman" w:hAnsi="Times New Roman" w:cs="Times New Roman"/>
          <w:sz w:val="28"/>
          <w:szCs w:val="28"/>
        </w:rPr>
        <w:t>đang mang thai</w:t>
      </w:r>
      <w:r w:rsidRPr="00206F32">
        <w:rPr>
          <w:rFonts w:ascii="Times New Roman" w:hAnsi="Times New Roman" w:cs="Times New Roman"/>
          <w:sz w:val="28"/>
          <w:szCs w:val="28"/>
          <w:lang w:val="en-US"/>
        </w:rPr>
        <w:t xml:space="preserve"> được hỗ trợ </w:t>
      </w:r>
      <w:r w:rsidR="0067504F" w:rsidRPr="00206F32">
        <w:rPr>
          <w:rFonts w:ascii="Times New Roman" w:hAnsi="Times New Roman" w:cs="Times New Roman"/>
          <w:sz w:val="28"/>
          <w:szCs w:val="28"/>
          <w:lang w:val="en-US"/>
        </w:rPr>
        <w:t xml:space="preserve">thêm </w:t>
      </w:r>
      <w:r w:rsidRPr="00206F32">
        <w:rPr>
          <w:rFonts w:ascii="Times New Roman" w:hAnsi="Times New Roman" w:cs="Times New Roman"/>
          <w:sz w:val="28"/>
          <w:szCs w:val="28"/>
          <w:lang w:val="en-US"/>
        </w:rPr>
        <w:t>1.000.000 đồng/người</w:t>
      </w:r>
      <w:r w:rsidR="0018160C" w:rsidRPr="00206F32">
        <w:rPr>
          <w:rFonts w:ascii="Times New Roman" w:hAnsi="Times New Roman" w:cs="Times New Roman"/>
          <w:sz w:val="28"/>
          <w:szCs w:val="28"/>
          <w:lang w:val="en-US"/>
        </w:rPr>
        <w:t>;</w:t>
      </w:r>
      <w:r w:rsidR="00561EC1" w:rsidRPr="00206F32">
        <w:rPr>
          <w:rFonts w:ascii="Times New Roman" w:hAnsi="Times New Roman" w:cs="Times New Roman"/>
          <w:sz w:val="28"/>
          <w:szCs w:val="28"/>
          <w:lang w:val="en-US"/>
        </w:rPr>
        <w:t xml:space="preserve"> </w:t>
      </w:r>
      <w:r w:rsidR="00360573" w:rsidRPr="00206F32">
        <w:rPr>
          <w:rFonts w:ascii="Times New Roman" w:hAnsi="Times New Roman" w:cs="Times New Roman"/>
          <w:sz w:val="28"/>
          <w:szCs w:val="28"/>
        </w:rPr>
        <w:t xml:space="preserve">đang nuôi con </w:t>
      </w:r>
      <w:r w:rsidR="00AC1F35">
        <w:rPr>
          <w:rFonts w:ascii="Times New Roman" w:hAnsi="Times New Roman" w:cs="Times New Roman"/>
          <w:sz w:val="28"/>
          <w:szCs w:val="28"/>
          <w:lang w:val="en-US"/>
        </w:rPr>
        <w:t xml:space="preserve">hoặc chăm sóc thay thế trẻ em </w:t>
      </w:r>
      <w:r w:rsidR="00360573" w:rsidRPr="00206F32">
        <w:rPr>
          <w:rFonts w:ascii="Times New Roman" w:hAnsi="Times New Roman" w:cs="Times New Roman"/>
          <w:sz w:val="28"/>
          <w:szCs w:val="28"/>
        </w:rPr>
        <w:t>chưa đủ 06 tuổi được hỗ trợ</w:t>
      </w:r>
      <w:r w:rsidR="0067504F" w:rsidRPr="00206F32">
        <w:rPr>
          <w:rFonts w:ascii="Times New Roman" w:hAnsi="Times New Roman" w:cs="Times New Roman"/>
          <w:sz w:val="28"/>
          <w:szCs w:val="28"/>
          <w:lang w:val="en-US"/>
        </w:rPr>
        <w:t xml:space="preserve"> thêm</w:t>
      </w:r>
      <w:r w:rsidR="00360573" w:rsidRPr="00206F32">
        <w:rPr>
          <w:rFonts w:ascii="Times New Roman" w:hAnsi="Times New Roman" w:cs="Times New Roman"/>
          <w:sz w:val="28"/>
          <w:szCs w:val="28"/>
        </w:rPr>
        <w:t xml:space="preserve"> 1.000.000 đồng/</w:t>
      </w:r>
      <w:r w:rsidRPr="00206F32">
        <w:rPr>
          <w:rFonts w:ascii="Times New Roman" w:hAnsi="Times New Roman" w:cs="Times New Roman"/>
          <w:sz w:val="28"/>
          <w:szCs w:val="28"/>
          <w:lang w:val="en-US"/>
        </w:rPr>
        <w:t>trẻ em</w:t>
      </w:r>
      <w:r w:rsidR="00A853B1" w:rsidRPr="00206F32">
        <w:rPr>
          <w:rFonts w:ascii="Times New Roman" w:hAnsi="Times New Roman" w:cs="Times New Roman"/>
          <w:sz w:val="28"/>
          <w:szCs w:val="28"/>
          <w:lang w:val="en-US"/>
        </w:rPr>
        <w:t xml:space="preserve"> chưa đủ 06 tuổi</w:t>
      </w:r>
      <w:r w:rsidRPr="00206F32">
        <w:rPr>
          <w:rFonts w:ascii="Times New Roman" w:hAnsi="Times New Roman" w:cs="Times New Roman"/>
          <w:sz w:val="28"/>
          <w:szCs w:val="28"/>
          <w:lang w:val="en-US"/>
        </w:rPr>
        <w:t xml:space="preserve"> và chỉ hỗ trợ cho 01 người là </w:t>
      </w:r>
      <w:r w:rsidR="00561EC1" w:rsidRPr="00206F32">
        <w:rPr>
          <w:rFonts w:ascii="Times New Roman" w:hAnsi="Times New Roman" w:cs="Times New Roman"/>
          <w:sz w:val="28"/>
          <w:szCs w:val="28"/>
          <w:lang w:val="en-US"/>
        </w:rPr>
        <w:t xml:space="preserve">mẹ hoặc </w:t>
      </w:r>
      <w:r w:rsidRPr="00206F32">
        <w:rPr>
          <w:rFonts w:ascii="Times New Roman" w:hAnsi="Times New Roman" w:cs="Times New Roman"/>
          <w:sz w:val="28"/>
          <w:szCs w:val="28"/>
          <w:lang w:val="en-US"/>
        </w:rPr>
        <w:t>cha</w:t>
      </w:r>
      <w:r w:rsidR="00360573" w:rsidRPr="00206F32">
        <w:rPr>
          <w:rFonts w:ascii="Times New Roman" w:hAnsi="Times New Roman" w:cs="Times New Roman"/>
          <w:sz w:val="28"/>
          <w:szCs w:val="28"/>
        </w:rPr>
        <w:t>.</w:t>
      </w:r>
      <w:bookmarkEnd w:id="14"/>
    </w:p>
    <w:p w14:paraId="48E686A1" w14:textId="2CB86EDF" w:rsidR="00294CAD" w:rsidRPr="004B6A3F" w:rsidRDefault="00EC6BE8" w:rsidP="007B30A6">
      <w:pPr>
        <w:spacing w:before="140"/>
        <w:ind w:firstLine="567"/>
        <w:jc w:val="both"/>
        <w:rPr>
          <w:rFonts w:ascii="Times New Roman" w:hAnsi="Times New Roman" w:cs="Times New Roman"/>
          <w:sz w:val="28"/>
          <w:szCs w:val="28"/>
        </w:rPr>
      </w:pPr>
      <w:r w:rsidRPr="005D309B">
        <w:rPr>
          <w:rFonts w:ascii="Times New Roman" w:hAnsi="Times New Roman" w:cs="Times New Roman"/>
          <w:sz w:val="28"/>
          <w:szCs w:val="28"/>
          <w:lang w:val="en-US"/>
        </w:rPr>
        <w:t>b)</w:t>
      </w:r>
      <w:r w:rsidR="00294CAD" w:rsidRPr="005D309B">
        <w:rPr>
          <w:rFonts w:ascii="Times New Roman" w:hAnsi="Times New Roman" w:cs="Times New Roman"/>
          <w:sz w:val="28"/>
          <w:szCs w:val="28"/>
        </w:rPr>
        <w:t xml:space="preserve"> </w:t>
      </w:r>
      <w:r w:rsidR="00B84ED6" w:rsidRPr="004B6A3F">
        <w:rPr>
          <w:rFonts w:ascii="Times New Roman" w:hAnsi="Times New Roman" w:cs="Times New Roman"/>
          <w:sz w:val="28"/>
          <w:szCs w:val="28"/>
        </w:rPr>
        <w:t xml:space="preserve">Trẻ em </w:t>
      </w:r>
      <w:r w:rsidR="0018160C" w:rsidRPr="004B6A3F">
        <w:rPr>
          <w:rFonts w:ascii="Times New Roman" w:hAnsi="Times New Roman" w:cs="Times New Roman"/>
          <w:sz w:val="28"/>
          <w:szCs w:val="28"/>
          <w:lang w:val="en-US"/>
        </w:rPr>
        <w:t xml:space="preserve">phải </w:t>
      </w:r>
      <w:r w:rsidR="009F62BE" w:rsidRPr="004B6A3F">
        <w:rPr>
          <w:rFonts w:ascii="Times New Roman" w:hAnsi="Times New Roman" w:cs="Times New Roman"/>
          <w:sz w:val="28"/>
          <w:szCs w:val="28"/>
          <w:lang w:val="en-US"/>
        </w:rPr>
        <w:t xml:space="preserve">điều trị do </w:t>
      </w:r>
      <w:r w:rsidR="00B84ED6" w:rsidRPr="004B6A3F">
        <w:rPr>
          <w:rFonts w:ascii="Times New Roman" w:hAnsi="Times New Roman" w:cs="Times New Roman"/>
          <w:sz w:val="28"/>
          <w:szCs w:val="28"/>
        </w:rPr>
        <w:t xml:space="preserve">nhiễm </w:t>
      </w:r>
      <w:r w:rsidR="003D0D8C" w:rsidRPr="004B6A3F">
        <w:rPr>
          <w:rFonts w:ascii="Times New Roman" w:hAnsi="Times New Roman" w:cs="Times New Roman"/>
          <w:sz w:val="28"/>
          <w:szCs w:val="28"/>
        </w:rPr>
        <w:t>COVID</w:t>
      </w:r>
      <w:r w:rsidR="00B84ED6" w:rsidRPr="004B6A3F">
        <w:rPr>
          <w:rFonts w:ascii="Times New Roman" w:hAnsi="Times New Roman" w:cs="Times New Roman"/>
          <w:sz w:val="28"/>
          <w:szCs w:val="28"/>
        </w:rPr>
        <w:t>-19</w:t>
      </w:r>
      <w:r w:rsidR="009F62BE" w:rsidRPr="004B6A3F">
        <w:rPr>
          <w:rFonts w:ascii="Times New Roman" w:hAnsi="Times New Roman" w:cs="Times New Roman"/>
          <w:sz w:val="28"/>
          <w:szCs w:val="28"/>
          <w:lang w:val="en-US"/>
        </w:rPr>
        <w:t xml:space="preserve"> </w:t>
      </w:r>
      <w:r w:rsidR="0018160C" w:rsidRPr="004B6A3F">
        <w:rPr>
          <w:rFonts w:ascii="Times New Roman" w:hAnsi="Times New Roman" w:cs="Times New Roman"/>
          <w:sz w:val="28"/>
          <w:szCs w:val="28"/>
          <w:lang w:val="en-US"/>
        </w:rPr>
        <w:t>hoặc</w:t>
      </w:r>
      <w:r w:rsidR="00B84ED6" w:rsidRPr="004B6A3F">
        <w:rPr>
          <w:rFonts w:ascii="Times New Roman" w:hAnsi="Times New Roman" w:cs="Times New Roman"/>
          <w:sz w:val="28"/>
          <w:szCs w:val="28"/>
        </w:rPr>
        <w:t xml:space="preserve"> cách ly y tế theo quyết định của cơ quan</w:t>
      </w:r>
      <w:r w:rsidR="0044673A">
        <w:rPr>
          <w:rFonts w:ascii="Times New Roman" w:hAnsi="Times New Roman" w:cs="Times New Roman"/>
          <w:sz w:val="28"/>
          <w:szCs w:val="28"/>
          <w:lang w:val="en-US"/>
        </w:rPr>
        <w:t xml:space="preserve"> nhà nước</w:t>
      </w:r>
      <w:r w:rsidR="00B84ED6" w:rsidRPr="005D309B">
        <w:rPr>
          <w:rFonts w:ascii="Times New Roman" w:hAnsi="Times New Roman" w:cs="Times New Roman"/>
          <w:sz w:val="28"/>
          <w:szCs w:val="28"/>
        </w:rPr>
        <w:t xml:space="preserve"> có thẩm quyền được ngân sách nhà nước đảm bảo các chi phí </w:t>
      </w:r>
      <w:r w:rsidR="00A82738">
        <w:rPr>
          <w:rFonts w:ascii="Times New Roman" w:hAnsi="Times New Roman" w:cs="Times New Roman"/>
          <w:sz w:val="28"/>
          <w:szCs w:val="28"/>
          <w:lang w:val="en-US"/>
        </w:rPr>
        <w:t xml:space="preserve">điều trị và tiền ăn theo quy định tại điểm 8 </w:t>
      </w:r>
      <w:r w:rsidR="004F1AA9">
        <w:rPr>
          <w:rFonts w:ascii="Times New Roman" w:hAnsi="Times New Roman" w:cs="Times New Roman"/>
          <w:sz w:val="28"/>
          <w:szCs w:val="28"/>
          <w:lang w:val="en-US"/>
        </w:rPr>
        <w:t>M</w:t>
      </w:r>
      <w:r w:rsidR="00A82738">
        <w:rPr>
          <w:rFonts w:ascii="Times New Roman" w:hAnsi="Times New Roman" w:cs="Times New Roman"/>
          <w:sz w:val="28"/>
          <w:szCs w:val="28"/>
          <w:lang w:val="en-US"/>
        </w:rPr>
        <w:t>ục II Nghị quyết này;</w:t>
      </w:r>
      <w:r w:rsidR="00B84ED6" w:rsidRPr="004B6A3F">
        <w:rPr>
          <w:rFonts w:ascii="Times New Roman" w:hAnsi="Times New Roman" w:cs="Times New Roman"/>
          <w:sz w:val="28"/>
          <w:szCs w:val="28"/>
        </w:rPr>
        <w:t xml:space="preserve"> được </w:t>
      </w:r>
      <w:r w:rsidR="00A82738">
        <w:rPr>
          <w:rFonts w:ascii="Times New Roman" w:hAnsi="Times New Roman" w:cs="Times New Roman"/>
          <w:sz w:val="28"/>
          <w:szCs w:val="28"/>
          <w:lang w:val="en-US"/>
        </w:rPr>
        <w:t xml:space="preserve">ngân sách nhà nước </w:t>
      </w:r>
      <w:r w:rsidR="00B84ED6" w:rsidRPr="004B6A3F">
        <w:rPr>
          <w:rFonts w:ascii="Times New Roman" w:hAnsi="Times New Roman" w:cs="Times New Roman"/>
          <w:sz w:val="28"/>
          <w:szCs w:val="28"/>
        </w:rPr>
        <w:t>hỗ trợ</w:t>
      </w:r>
      <w:r w:rsidR="00FD32CE" w:rsidRPr="004B6A3F">
        <w:rPr>
          <w:rFonts w:ascii="Times New Roman" w:hAnsi="Times New Roman" w:cs="Times New Roman"/>
          <w:sz w:val="28"/>
          <w:szCs w:val="28"/>
          <w:lang w:val="en-US"/>
        </w:rPr>
        <w:t xml:space="preserve"> thêm</w:t>
      </w:r>
      <w:r w:rsidR="002F7B94" w:rsidRPr="004B6A3F">
        <w:rPr>
          <w:rFonts w:ascii="Times New Roman" w:hAnsi="Times New Roman" w:cs="Times New Roman"/>
          <w:sz w:val="28"/>
          <w:szCs w:val="28"/>
          <w:lang w:val="en-US"/>
        </w:rPr>
        <w:t xml:space="preserve"> 1.000.000 đồng/trẻ em</w:t>
      </w:r>
      <w:r w:rsidR="00B84ED6" w:rsidRPr="004B6A3F">
        <w:rPr>
          <w:rFonts w:ascii="Times New Roman" w:hAnsi="Times New Roman" w:cs="Times New Roman"/>
          <w:sz w:val="28"/>
          <w:szCs w:val="28"/>
        </w:rPr>
        <w:t xml:space="preserve"> trong thời gian điều trị, cách ly</w:t>
      </w:r>
      <w:r w:rsidR="007E6E88" w:rsidRPr="004B6A3F">
        <w:rPr>
          <w:rFonts w:ascii="Times New Roman" w:hAnsi="Times New Roman" w:cs="Times New Roman"/>
          <w:sz w:val="28"/>
          <w:szCs w:val="28"/>
        </w:rPr>
        <w:t xml:space="preserve"> từ ngày 27 tháng 4 năm 2021 đến </w:t>
      </w:r>
      <w:r w:rsidR="007E6E88" w:rsidRPr="004B6A3F">
        <w:rPr>
          <w:rFonts w:ascii="Times New Roman" w:hAnsi="Times New Roman" w:cs="Times New Roman"/>
          <w:sz w:val="28"/>
          <w:szCs w:val="28"/>
          <w:lang w:val="en-US"/>
        </w:rPr>
        <w:t xml:space="preserve">hết </w:t>
      </w:r>
      <w:r w:rsidR="007E6E88" w:rsidRPr="004B6A3F">
        <w:rPr>
          <w:rFonts w:ascii="Times New Roman" w:hAnsi="Times New Roman" w:cs="Times New Roman"/>
          <w:sz w:val="28"/>
          <w:szCs w:val="28"/>
        </w:rPr>
        <w:t>ngày 31 tháng 12 năm 2021</w:t>
      </w:r>
      <w:r w:rsidR="00B84ED6" w:rsidRPr="004B6A3F">
        <w:rPr>
          <w:rFonts w:ascii="Times New Roman" w:hAnsi="Times New Roman" w:cs="Times New Roman"/>
          <w:sz w:val="28"/>
          <w:szCs w:val="28"/>
        </w:rPr>
        <w:t xml:space="preserve">. </w:t>
      </w:r>
    </w:p>
    <w:bookmarkEnd w:id="13"/>
    <w:p w14:paraId="4EC7A0C2" w14:textId="2645DD8E" w:rsidR="00067495" w:rsidRPr="007B30A6" w:rsidRDefault="00A82738" w:rsidP="007B30A6">
      <w:pPr>
        <w:spacing w:before="140"/>
        <w:ind w:firstLine="567"/>
        <w:jc w:val="both"/>
        <w:rPr>
          <w:rFonts w:ascii="Times New Roman" w:hAnsi="Times New Roman" w:cs="Times New Roman"/>
          <w:spacing w:val="-4"/>
          <w:sz w:val="28"/>
          <w:szCs w:val="28"/>
          <w:shd w:val="clear" w:color="auto" w:fill="FFFFFF"/>
        </w:rPr>
      </w:pPr>
      <w:r>
        <w:rPr>
          <w:rFonts w:ascii="Times New Roman" w:hAnsi="Times New Roman" w:cs="Times New Roman"/>
          <w:sz w:val="28"/>
          <w:szCs w:val="28"/>
          <w:lang w:val="en-US"/>
        </w:rPr>
        <w:t>8.</w:t>
      </w:r>
      <w:r w:rsidR="00067495" w:rsidRPr="004B6A3F">
        <w:rPr>
          <w:rFonts w:ascii="Times New Roman" w:hAnsi="Times New Roman" w:cs="Times New Roman"/>
          <w:sz w:val="28"/>
          <w:szCs w:val="28"/>
        </w:rPr>
        <w:t xml:space="preserve"> </w:t>
      </w:r>
      <w:r w:rsidR="00067495" w:rsidRPr="004B6A3F">
        <w:rPr>
          <w:rFonts w:ascii="Times New Roman" w:hAnsi="Times New Roman" w:cs="Times New Roman"/>
          <w:sz w:val="28"/>
          <w:szCs w:val="28"/>
          <w:shd w:val="clear" w:color="auto" w:fill="FFFFFF"/>
        </w:rPr>
        <w:t xml:space="preserve">Hỗ trợ tiền ăn mức 80.000 đồng/người/ngày đối với người </w:t>
      </w:r>
      <w:r>
        <w:rPr>
          <w:rFonts w:ascii="Times New Roman" w:hAnsi="Times New Roman" w:cs="Times New Roman"/>
          <w:sz w:val="28"/>
          <w:szCs w:val="28"/>
          <w:shd w:val="clear" w:color="auto" w:fill="FFFFFF"/>
          <w:lang w:val="en-US"/>
        </w:rPr>
        <w:t>phải</w:t>
      </w:r>
      <w:r w:rsidRPr="004B6A3F">
        <w:rPr>
          <w:rFonts w:ascii="Times New Roman" w:hAnsi="Times New Roman" w:cs="Times New Roman"/>
          <w:sz w:val="28"/>
          <w:szCs w:val="28"/>
          <w:shd w:val="clear" w:color="auto" w:fill="FFFFFF"/>
        </w:rPr>
        <w:t xml:space="preserve"> </w:t>
      </w:r>
      <w:r w:rsidR="00067495" w:rsidRPr="004B6A3F">
        <w:rPr>
          <w:rFonts w:ascii="Times New Roman" w:hAnsi="Times New Roman" w:cs="Times New Roman"/>
          <w:sz w:val="28"/>
          <w:szCs w:val="28"/>
          <w:shd w:val="clear" w:color="auto" w:fill="FFFFFF"/>
        </w:rPr>
        <w:t xml:space="preserve">điều </w:t>
      </w:r>
      <w:r w:rsidR="00067495" w:rsidRPr="007B30A6">
        <w:rPr>
          <w:rFonts w:ascii="Times New Roman" w:hAnsi="Times New Roman" w:cs="Times New Roman"/>
          <w:spacing w:val="-6"/>
          <w:sz w:val="28"/>
          <w:szCs w:val="28"/>
          <w:shd w:val="clear" w:color="auto" w:fill="FFFFFF"/>
        </w:rPr>
        <w:t xml:space="preserve">trị nhiễm </w:t>
      </w:r>
      <w:r w:rsidR="003D0D8C" w:rsidRPr="007B30A6">
        <w:rPr>
          <w:rFonts w:ascii="Times New Roman" w:hAnsi="Times New Roman" w:cs="Times New Roman"/>
          <w:spacing w:val="-6"/>
          <w:sz w:val="28"/>
          <w:szCs w:val="28"/>
          <w:shd w:val="clear" w:color="auto" w:fill="FFFFFF"/>
        </w:rPr>
        <w:t>COVID</w:t>
      </w:r>
      <w:r w:rsidR="00067495" w:rsidRPr="007B30A6">
        <w:rPr>
          <w:rFonts w:ascii="Times New Roman" w:hAnsi="Times New Roman" w:cs="Times New Roman"/>
          <w:spacing w:val="-6"/>
          <w:sz w:val="28"/>
          <w:szCs w:val="28"/>
          <w:shd w:val="clear" w:color="auto" w:fill="FFFFFF"/>
        </w:rPr>
        <w:t xml:space="preserve">-19 (F0), từ ngày </w:t>
      </w:r>
      <w:r w:rsidR="000B3734">
        <w:rPr>
          <w:rFonts w:ascii="Times New Roman" w:hAnsi="Times New Roman" w:cs="Times New Roman"/>
          <w:spacing w:val="-6"/>
          <w:sz w:val="28"/>
          <w:szCs w:val="28"/>
          <w:shd w:val="clear" w:color="auto" w:fill="FFFFFF"/>
          <w:lang w:val="en-US"/>
        </w:rPr>
        <w:t>27</w:t>
      </w:r>
      <w:r w:rsidR="00067495" w:rsidRPr="007B30A6">
        <w:rPr>
          <w:rFonts w:ascii="Times New Roman" w:hAnsi="Times New Roman" w:cs="Times New Roman"/>
          <w:spacing w:val="-6"/>
          <w:sz w:val="28"/>
          <w:szCs w:val="28"/>
          <w:shd w:val="clear" w:color="auto" w:fill="FFFFFF"/>
        </w:rPr>
        <w:t xml:space="preserve"> tháng </w:t>
      </w:r>
      <w:r w:rsidR="000B3734">
        <w:rPr>
          <w:rFonts w:ascii="Times New Roman" w:hAnsi="Times New Roman" w:cs="Times New Roman"/>
          <w:spacing w:val="-6"/>
          <w:sz w:val="28"/>
          <w:szCs w:val="28"/>
          <w:shd w:val="clear" w:color="auto" w:fill="FFFFFF"/>
          <w:lang w:val="en-US"/>
        </w:rPr>
        <w:t>4</w:t>
      </w:r>
      <w:r w:rsidR="00067495" w:rsidRPr="007B30A6">
        <w:rPr>
          <w:rFonts w:ascii="Times New Roman" w:hAnsi="Times New Roman" w:cs="Times New Roman"/>
          <w:spacing w:val="-6"/>
          <w:sz w:val="28"/>
          <w:szCs w:val="28"/>
          <w:shd w:val="clear" w:color="auto" w:fill="FFFFFF"/>
        </w:rPr>
        <w:t xml:space="preserve"> năm 2021 đến ngày 31 tháng 12</w:t>
      </w:r>
      <w:r w:rsidR="00067495" w:rsidRPr="004B6A3F">
        <w:rPr>
          <w:rFonts w:ascii="Times New Roman" w:hAnsi="Times New Roman" w:cs="Times New Roman"/>
          <w:sz w:val="28"/>
          <w:szCs w:val="28"/>
          <w:shd w:val="clear" w:color="auto" w:fill="FFFFFF"/>
        </w:rPr>
        <w:t xml:space="preserve"> </w:t>
      </w:r>
      <w:r w:rsidR="00067495" w:rsidRPr="007B30A6">
        <w:rPr>
          <w:rFonts w:ascii="Times New Roman" w:hAnsi="Times New Roman" w:cs="Times New Roman"/>
          <w:spacing w:val="-4"/>
          <w:sz w:val="28"/>
          <w:szCs w:val="28"/>
          <w:shd w:val="clear" w:color="auto" w:fill="FFFFFF"/>
        </w:rPr>
        <w:t>năm 2021, thời gian hỗ trợ theo thời gian điều trị thực tế nhưng tối đa 45 ngày.</w:t>
      </w:r>
    </w:p>
    <w:p w14:paraId="5B6F1D3F" w14:textId="57F7BF5E" w:rsidR="00067495" w:rsidRPr="004B6A3F" w:rsidRDefault="00067495" w:rsidP="007B30A6">
      <w:pPr>
        <w:spacing w:before="140"/>
        <w:ind w:firstLine="567"/>
        <w:jc w:val="both"/>
        <w:rPr>
          <w:rFonts w:ascii="Times New Roman" w:hAnsi="Times New Roman" w:cs="Times New Roman"/>
          <w:sz w:val="28"/>
          <w:szCs w:val="28"/>
          <w:shd w:val="clear" w:color="auto" w:fill="FFFFFF"/>
        </w:rPr>
      </w:pPr>
      <w:r w:rsidRPr="004B6A3F">
        <w:rPr>
          <w:rFonts w:ascii="Times New Roman" w:hAnsi="Times New Roman" w:cs="Times New Roman"/>
          <w:sz w:val="28"/>
          <w:szCs w:val="28"/>
          <w:shd w:val="clear" w:color="auto" w:fill="FFFFFF"/>
        </w:rPr>
        <w:t>Hỗ trợ tiền ăn mức 80.000 đồng/người/ngày đối với người</w:t>
      </w:r>
      <w:r w:rsidR="00A82738">
        <w:rPr>
          <w:rFonts w:ascii="Times New Roman" w:hAnsi="Times New Roman" w:cs="Times New Roman"/>
          <w:sz w:val="28"/>
          <w:szCs w:val="28"/>
          <w:shd w:val="clear" w:color="auto" w:fill="FFFFFF"/>
          <w:lang w:val="en-US"/>
        </w:rPr>
        <w:t xml:space="preserve"> phải</w:t>
      </w:r>
      <w:r w:rsidRPr="004B6A3F">
        <w:rPr>
          <w:rFonts w:ascii="Times New Roman" w:hAnsi="Times New Roman" w:cs="Times New Roman"/>
          <w:sz w:val="28"/>
          <w:szCs w:val="28"/>
          <w:shd w:val="clear" w:color="auto" w:fill="FFFFFF"/>
        </w:rPr>
        <w:t xml:space="preserve"> thực hiện cách ly y tế (F1) theo quyết định của cơ quan </w:t>
      </w:r>
      <w:r w:rsidR="0044673A">
        <w:rPr>
          <w:rFonts w:ascii="Times New Roman" w:hAnsi="Times New Roman" w:cs="Times New Roman"/>
          <w:sz w:val="28"/>
          <w:szCs w:val="28"/>
          <w:shd w:val="clear" w:color="auto" w:fill="FFFFFF"/>
          <w:lang w:val="en-US"/>
        </w:rPr>
        <w:t xml:space="preserve">nhà nước </w:t>
      </w:r>
      <w:r w:rsidRPr="005D309B">
        <w:rPr>
          <w:rFonts w:ascii="Times New Roman" w:hAnsi="Times New Roman" w:cs="Times New Roman"/>
          <w:sz w:val="28"/>
          <w:szCs w:val="28"/>
          <w:shd w:val="clear" w:color="auto" w:fill="FFFFFF"/>
        </w:rPr>
        <w:t xml:space="preserve">có thẩm quyền, từ ngày </w:t>
      </w:r>
      <w:r w:rsidR="000B3734">
        <w:rPr>
          <w:rFonts w:ascii="Times New Roman" w:hAnsi="Times New Roman" w:cs="Times New Roman"/>
          <w:sz w:val="28"/>
          <w:szCs w:val="28"/>
          <w:shd w:val="clear" w:color="auto" w:fill="FFFFFF"/>
          <w:lang w:val="en-US"/>
        </w:rPr>
        <w:t>27</w:t>
      </w:r>
      <w:r w:rsidRPr="004B6A3F">
        <w:rPr>
          <w:rFonts w:ascii="Times New Roman" w:hAnsi="Times New Roman" w:cs="Times New Roman"/>
          <w:sz w:val="28"/>
          <w:szCs w:val="28"/>
          <w:shd w:val="clear" w:color="auto" w:fill="FFFFFF"/>
        </w:rPr>
        <w:t xml:space="preserve"> tháng </w:t>
      </w:r>
      <w:r w:rsidR="000B3734">
        <w:rPr>
          <w:rFonts w:ascii="Times New Roman" w:hAnsi="Times New Roman" w:cs="Times New Roman"/>
          <w:sz w:val="28"/>
          <w:szCs w:val="28"/>
          <w:shd w:val="clear" w:color="auto" w:fill="FFFFFF"/>
          <w:lang w:val="en-US"/>
        </w:rPr>
        <w:t>4</w:t>
      </w:r>
      <w:r w:rsidRPr="004B6A3F">
        <w:rPr>
          <w:rFonts w:ascii="Times New Roman" w:hAnsi="Times New Roman" w:cs="Times New Roman"/>
          <w:sz w:val="28"/>
          <w:szCs w:val="28"/>
          <w:shd w:val="clear" w:color="auto" w:fill="FFFFFF"/>
        </w:rPr>
        <w:t xml:space="preserve"> năm 2021 đến ngày 31 tháng 12 năm 2021, thời gian hỗ trợ tối đa 21 ngày.</w:t>
      </w:r>
    </w:p>
    <w:p w14:paraId="50C1F3DF" w14:textId="77777777" w:rsidR="004C6284" w:rsidRPr="004B6A3F" w:rsidRDefault="00A82738" w:rsidP="007B30A6">
      <w:pPr>
        <w:spacing w:before="200"/>
        <w:ind w:firstLine="567"/>
        <w:jc w:val="both"/>
        <w:rPr>
          <w:rFonts w:ascii="Times New Roman" w:hAnsi="Times New Roman" w:cs="Times New Roman"/>
          <w:sz w:val="28"/>
          <w:szCs w:val="28"/>
        </w:rPr>
      </w:pPr>
      <w:r>
        <w:rPr>
          <w:rFonts w:ascii="Times New Roman" w:hAnsi="Times New Roman" w:cs="Times New Roman"/>
          <w:sz w:val="28"/>
          <w:szCs w:val="28"/>
          <w:lang w:val="en-US"/>
        </w:rPr>
        <w:t>9</w:t>
      </w:r>
      <w:r w:rsidR="00626A89" w:rsidRPr="004B6A3F">
        <w:rPr>
          <w:rFonts w:ascii="Times New Roman" w:hAnsi="Times New Roman" w:cs="Times New Roman"/>
          <w:sz w:val="28"/>
          <w:szCs w:val="28"/>
        </w:rPr>
        <w:t xml:space="preserve">. </w:t>
      </w:r>
      <w:r w:rsidR="004C6284" w:rsidRPr="004B6A3F">
        <w:rPr>
          <w:rFonts w:ascii="Times New Roman" w:hAnsi="Times New Roman" w:cs="Times New Roman"/>
          <w:sz w:val="28"/>
          <w:szCs w:val="28"/>
        </w:rPr>
        <w:t xml:space="preserve">Hỗ trợ </w:t>
      </w:r>
      <w:r w:rsidR="004C6284">
        <w:rPr>
          <w:rFonts w:ascii="Times New Roman" w:hAnsi="Times New Roman" w:cs="Times New Roman"/>
          <w:sz w:val="28"/>
          <w:szCs w:val="28"/>
          <w:lang w:val="en-US"/>
        </w:rPr>
        <w:t>một</w:t>
      </w:r>
      <w:r w:rsidR="004C6284" w:rsidRPr="005D309B">
        <w:rPr>
          <w:rFonts w:ascii="Times New Roman" w:hAnsi="Times New Roman" w:cs="Times New Roman"/>
          <w:sz w:val="28"/>
          <w:szCs w:val="28"/>
        </w:rPr>
        <w:t xml:space="preserve"> lần</w:t>
      </w:r>
      <w:r w:rsidR="004C6284">
        <w:rPr>
          <w:rFonts w:ascii="Times New Roman" w:hAnsi="Times New Roman" w:cs="Times New Roman"/>
          <w:sz w:val="28"/>
          <w:szCs w:val="28"/>
          <w:lang w:val="en-US"/>
        </w:rPr>
        <w:t xml:space="preserve"> </w:t>
      </w:r>
      <w:r w:rsidR="004C6284" w:rsidRPr="005D309B">
        <w:rPr>
          <w:rFonts w:ascii="Times New Roman" w:hAnsi="Times New Roman" w:cs="Times New Roman"/>
          <w:sz w:val="28"/>
          <w:szCs w:val="28"/>
        </w:rPr>
        <w:t>3.710</w:t>
      </w:r>
      <w:r w:rsidR="004C6284" w:rsidRPr="004B6A3F">
        <w:rPr>
          <w:rFonts w:ascii="Times New Roman" w:hAnsi="Times New Roman" w:cs="Times New Roman"/>
          <w:sz w:val="28"/>
          <w:szCs w:val="28"/>
        </w:rPr>
        <w:t>.000 đồng/người</w:t>
      </w:r>
      <w:r w:rsidR="004C6284" w:rsidRPr="004B6A3F">
        <w:rPr>
          <w:rFonts w:ascii="Times New Roman" w:hAnsi="Times New Roman" w:cs="Times New Roman"/>
          <w:sz w:val="28"/>
          <w:szCs w:val="28"/>
          <w:lang w:val="en-US"/>
        </w:rPr>
        <w:t xml:space="preserve"> </w:t>
      </w:r>
      <w:r w:rsidR="004C6284">
        <w:rPr>
          <w:rFonts w:ascii="Times New Roman" w:hAnsi="Times New Roman" w:cs="Times New Roman"/>
          <w:sz w:val="28"/>
          <w:szCs w:val="28"/>
          <w:lang w:val="en-US"/>
        </w:rPr>
        <w:t xml:space="preserve">đối với </w:t>
      </w:r>
      <w:r w:rsidR="00594775" w:rsidRPr="004B6A3F">
        <w:rPr>
          <w:rFonts w:ascii="Times New Roman" w:hAnsi="Times New Roman" w:cs="Times New Roman"/>
          <w:sz w:val="28"/>
          <w:szCs w:val="28"/>
        </w:rPr>
        <w:t>đạo diễn nghệ thuật, diễn viên, họa sĩ</w:t>
      </w:r>
      <w:r w:rsidR="004C6284" w:rsidRPr="004B6A3F">
        <w:rPr>
          <w:rFonts w:ascii="Times New Roman" w:hAnsi="Times New Roman" w:cs="Times New Roman"/>
          <w:sz w:val="28"/>
          <w:szCs w:val="28"/>
        </w:rPr>
        <w:t xml:space="preserve"> giữ chức danh nghề nghiệp hạng IV trong các đơn vị sự nghiệp </w:t>
      </w:r>
      <w:r w:rsidR="004C6284" w:rsidRPr="004B6A3F">
        <w:rPr>
          <w:rFonts w:ascii="Times New Roman" w:hAnsi="Times New Roman" w:cs="Times New Roman"/>
          <w:sz w:val="28"/>
          <w:szCs w:val="28"/>
        </w:rPr>
        <w:lastRenderedPageBreak/>
        <w:t>công lập hoạt động nghệ thuật biểu diễn (không bao gồm các đơn vị nghệ thuật lực lượng vũ trang)</w:t>
      </w:r>
      <w:r w:rsidR="00964273">
        <w:rPr>
          <w:rFonts w:ascii="Times New Roman" w:hAnsi="Times New Roman" w:cs="Times New Roman"/>
          <w:sz w:val="28"/>
          <w:szCs w:val="28"/>
          <w:lang w:val="en-US"/>
        </w:rPr>
        <w:t xml:space="preserve"> </w:t>
      </w:r>
      <w:r w:rsidR="004C6284" w:rsidRPr="004B6A3F">
        <w:rPr>
          <w:rFonts w:ascii="Times New Roman" w:hAnsi="Times New Roman" w:cs="Times New Roman"/>
          <w:bCs/>
          <w:sz w:val="28"/>
          <w:szCs w:val="28"/>
          <w:lang w:val="en-US" w:eastAsia="en-US"/>
        </w:rPr>
        <w:t xml:space="preserve">phải dừng hoạt động </w:t>
      </w:r>
      <w:r w:rsidR="004C6284" w:rsidRPr="004B6A3F">
        <w:rPr>
          <w:rFonts w:ascii="Times New Roman" w:hAnsi="Times New Roman" w:cs="Times New Roman"/>
          <w:bCs/>
          <w:sz w:val="28"/>
          <w:szCs w:val="28"/>
          <w:lang w:eastAsia="en-US"/>
        </w:rPr>
        <w:t xml:space="preserve">từ 15 ngày trở lên </w:t>
      </w:r>
      <w:r w:rsidR="004C6284" w:rsidRPr="004B6A3F">
        <w:rPr>
          <w:rFonts w:ascii="Times New Roman" w:hAnsi="Times New Roman" w:cs="Times New Roman"/>
          <w:bCs/>
          <w:sz w:val="28"/>
          <w:szCs w:val="28"/>
          <w:lang w:val="en-US" w:eastAsia="en-US"/>
        </w:rPr>
        <w:t>để phòng, chống dịch COVID-19 trong thời gian từ ngày 01 tháng 5 năm 2021 đến hết ngày 31 tháng 12 năm 2021</w:t>
      </w:r>
      <w:r w:rsidR="004C6284" w:rsidRPr="004B6A3F">
        <w:rPr>
          <w:rFonts w:ascii="Times New Roman" w:hAnsi="Times New Roman" w:cs="Times New Roman"/>
          <w:sz w:val="28"/>
          <w:szCs w:val="28"/>
        </w:rPr>
        <w:t>.</w:t>
      </w:r>
    </w:p>
    <w:p w14:paraId="3BB580C3" w14:textId="77777777" w:rsidR="004C6284" w:rsidRPr="009E0007" w:rsidRDefault="004C6284" w:rsidP="007B30A6">
      <w:pPr>
        <w:spacing w:before="200"/>
        <w:ind w:firstLine="567"/>
        <w:jc w:val="both"/>
        <w:rPr>
          <w:rFonts w:ascii="Times New Roman" w:hAnsi="Times New Roman" w:cs="Times New Roman"/>
          <w:spacing w:val="-4"/>
          <w:sz w:val="28"/>
          <w:szCs w:val="28"/>
        </w:rPr>
      </w:pPr>
      <w:r w:rsidRPr="009E0007">
        <w:rPr>
          <w:rFonts w:ascii="Times New Roman" w:hAnsi="Times New Roman" w:cs="Times New Roman"/>
          <w:spacing w:val="-4"/>
          <w:sz w:val="28"/>
          <w:szCs w:val="28"/>
          <w:lang w:val="en-US"/>
        </w:rPr>
        <w:t>H</w:t>
      </w:r>
      <w:r w:rsidRPr="009E0007">
        <w:rPr>
          <w:rFonts w:ascii="Times New Roman" w:hAnsi="Times New Roman" w:cs="Times New Roman"/>
          <w:spacing w:val="-4"/>
          <w:sz w:val="28"/>
          <w:szCs w:val="28"/>
        </w:rPr>
        <w:t xml:space="preserve">ỗ trợ </w:t>
      </w:r>
      <w:r w:rsidRPr="009E0007">
        <w:rPr>
          <w:rFonts w:ascii="Times New Roman" w:hAnsi="Times New Roman" w:cs="Times New Roman"/>
          <w:spacing w:val="-4"/>
          <w:sz w:val="28"/>
          <w:szCs w:val="28"/>
          <w:lang w:val="en-US"/>
        </w:rPr>
        <w:t>một</w:t>
      </w:r>
      <w:r w:rsidRPr="009E0007">
        <w:rPr>
          <w:rFonts w:ascii="Times New Roman" w:hAnsi="Times New Roman" w:cs="Times New Roman"/>
          <w:spacing w:val="-4"/>
          <w:sz w:val="28"/>
          <w:szCs w:val="28"/>
        </w:rPr>
        <w:t xml:space="preserve"> lần 3.710.000 đồng/người</w:t>
      </w:r>
      <w:r w:rsidRPr="009E0007">
        <w:rPr>
          <w:rFonts w:ascii="Times New Roman" w:hAnsi="Times New Roman" w:cs="Times New Roman"/>
          <w:spacing w:val="-4"/>
          <w:sz w:val="28"/>
          <w:szCs w:val="28"/>
          <w:lang w:val="en-US"/>
        </w:rPr>
        <w:t xml:space="preserve"> đối với h</w:t>
      </w:r>
      <w:r w:rsidRPr="009E0007">
        <w:rPr>
          <w:rFonts w:ascii="Times New Roman" w:hAnsi="Times New Roman" w:cs="Times New Roman"/>
          <w:spacing w:val="-4"/>
          <w:sz w:val="28"/>
          <w:szCs w:val="28"/>
        </w:rPr>
        <w:t>ướng dẫn viên du lịch</w:t>
      </w:r>
      <w:r w:rsidRPr="009E0007">
        <w:rPr>
          <w:rFonts w:ascii="Times New Roman" w:hAnsi="Times New Roman" w:cs="Times New Roman"/>
          <w:spacing w:val="-4"/>
          <w:sz w:val="28"/>
          <w:szCs w:val="28"/>
          <w:lang w:val="en-US"/>
        </w:rPr>
        <w:t xml:space="preserve"> được cấp thẻ hành nghề hướng dẫn du lịch</w:t>
      </w:r>
      <w:r w:rsidRPr="009E0007">
        <w:rPr>
          <w:rFonts w:ascii="Times New Roman" w:hAnsi="Times New Roman" w:cs="Times New Roman"/>
          <w:spacing w:val="-4"/>
          <w:sz w:val="28"/>
          <w:szCs w:val="28"/>
        </w:rPr>
        <w:t xml:space="preserve"> bị ảnh hưởng của </w:t>
      </w:r>
      <w:r w:rsidRPr="009E0007">
        <w:rPr>
          <w:rFonts w:ascii="Times New Roman" w:hAnsi="Times New Roman" w:cs="Times New Roman"/>
          <w:spacing w:val="-4"/>
          <w:sz w:val="28"/>
          <w:szCs w:val="28"/>
          <w:lang w:val="en-US"/>
        </w:rPr>
        <w:t xml:space="preserve">đại </w:t>
      </w:r>
      <w:r w:rsidRPr="009E0007">
        <w:rPr>
          <w:rFonts w:ascii="Times New Roman" w:hAnsi="Times New Roman" w:cs="Times New Roman"/>
          <w:spacing w:val="-4"/>
          <w:sz w:val="28"/>
          <w:szCs w:val="28"/>
        </w:rPr>
        <w:t xml:space="preserve">dịch COVID-19 </w:t>
      </w:r>
      <w:r w:rsidRPr="009E0007">
        <w:rPr>
          <w:rFonts w:ascii="Times New Roman" w:hAnsi="Times New Roman" w:cs="Times New Roman"/>
          <w:bCs/>
          <w:spacing w:val="-4"/>
          <w:sz w:val="28"/>
          <w:szCs w:val="28"/>
          <w:lang w:val="en-US" w:eastAsia="en-US"/>
        </w:rPr>
        <w:t>trong thời gian từ ngày 01 tháng 5 năm 2021 đến hết ngày 31 tháng 12 năm 2021</w:t>
      </w:r>
      <w:r w:rsidRPr="009E0007">
        <w:rPr>
          <w:rFonts w:ascii="Times New Roman" w:hAnsi="Times New Roman" w:cs="Times New Roman"/>
          <w:spacing w:val="-4"/>
          <w:sz w:val="28"/>
          <w:szCs w:val="28"/>
        </w:rPr>
        <w:t>.</w:t>
      </w:r>
    </w:p>
    <w:p w14:paraId="3D198F02" w14:textId="77777777" w:rsidR="0018160C" w:rsidRPr="004B6A3F" w:rsidRDefault="00340AB2" w:rsidP="007B30A6">
      <w:pPr>
        <w:spacing w:before="20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10</w:t>
      </w:r>
      <w:r w:rsidR="006B6DFA" w:rsidRPr="004B6A3F">
        <w:rPr>
          <w:rFonts w:ascii="Times New Roman" w:hAnsi="Times New Roman" w:cs="Times New Roman"/>
          <w:sz w:val="28"/>
          <w:szCs w:val="28"/>
        </w:rPr>
        <w:t xml:space="preserve">. </w:t>
      </w:r>
      <w:r w:rsidR="00CF5E04" w:rsidRPr="004B6A3F">
        <w:rPr>
          <w:rFonts w:ascii="Times New Roman" w:hAnsi="Times New Roman" w:cs="Times New Roman"/>
          <w:sz w:val="28"/>
          <w:szCs w:val="28"/>
          <w:lang w:val="en-US"/>
        </w:rPr>
        <w:t>Chính sách hỗ trợ hộ kinh doanh</w:t>
      </w:r>
    </w:p>
    <w:p w14:paraId="18901539" w14:textId="77777777" w:rsidR="004D0C8A" w:rsidRPr="004B6A3F" w:rsidRDefault="00790656" w:rsidP="007B30A6">
      <w:pPr>
        <w:spacing w:before="200"/>
        <w:ind w:firstLine="567"/>
        <w:jc w:val="both"/>
        <w:rPr>
          <w:rFonts w:ascii="Times New Roman" w:hAnsi="Times New Roman" w:cs="Times New Roman"/>
          <w:sz w:val="28"/>
          <w:szCs w:val="28"/>
          <w:lang w:eastAsia="en-US"/>
        </w:rPr>
      </w:pPr>
      <w:r w:rsidRPr="004B6A3F">
        <w:rPr>
          <w:rFonts w:ascii="Times New Roman" w:hAnsi="Times New Roman" w:cs="Times New Roman"/>
          <w:sz w:val="28"/>
          <w:szCs w:val="28"/>
        </w:rPr>
        <w:t xml:space="preserve">Hộ kinh </w:t>
      </w:r>
      <w:r w:rsidRPr="007F5FD9">
        <w:rPr>
          <w:rFonts w:ascii="Times New Roman" w:hAnsi="Times New Roman" w:cs="Times New Roman"/>
          <w:sz w:val="28"/>
          <w:szCs w:val="28"/>
          <w:lang w:val="en-US"/>
        </w:rPr>
        <w:t xml:space="preserve">doanh có </w:t>
      </w:r>
      <w:r w:rsidR="00015C7E" w:rsidRPr="007F5FD9">
        <w:rPr>
          <w:rFonts w:ascii="Times New Roman" w:hAnsi="Times New Roman" w:cs="Times New Roman"/>
          <w:sz w:val="28"/>
          <w:szCs w:val="28"/>
          <w:lang w:val="en-US"/>
        </w:rPr>
        <w:t>đăng ký kinh doanh,</w:t>
      </w:r>
      <w:r w:rsidR="00015C7E">
        <w:rPr>
          <w:rFonts w:ascii="Times New Roman" w:hAnsi="Times New Roman" w:cs="Times New Roman"/>
          <w:sz w:val="28"/>
          <w:szCs w:val="28"/>
          <w:lang w:val="en-US"/>
        </w:rPr>
        <w:t xml:space="preserve"> có </w:t>
      </w:r>
      <w:r w:rsidRPr="007F5FD9">
        <w:rPr>
          <w:rFonts w:ascii="Times New Roman" w:hAnsi="Times New Roman" w:cs="Times New Roman"/>
          <w:sz w:val="28"/>
          <w:szCs w:val="28"/>
          <w:lang w:val="en-US"/>
        </w:rPr>
        <w:t xml:space="preserve">đăng ký thuế và phải dừng </w:t>
      </w:r>
      <w:r w:rsidRPr="007B30A6">
        <w:rPr>
          <w:rFonts w:ascii="Times New Roman" w:hAnsi="Times New Roman" w:cs="Times New Roman"/>
          <w:spacing w:val="-6"/>
          <w:sz w:val="28"/>
          <w:szCs w:val="28"/>
          <w:lang w:val="en-US"/>
        </w:rPr>
        <w:t>hoạt động từ 15 ngày liên tục trở lên trong thời gian từ ngày</w:t>
      </w:r>
      <w:r w:rsidRPr="007B30A6">
        <w:rPr>
          <w:rFonts w:ascii="Times New Roman" w:hAnsi="Times New Roman" w:cs="Times New Roman"/>
          <w:spacing w:val="-6"/>
          <w:sz w:val="28"/>
          <w:szCs w:val="28"/>
        </w:rPr>
        <w:t xml:space="preserve"> 01 tháng 5 năm 2021</w:t>
      </w:r>
      <w:r w:rsidRPr="004B6A3F">
        <w:rPr>
          <w:rFonts w:ascii="Times New Roman" w:hAnsi="Times New Roman" w:cs="Times New Roman"/>
          <w:sz w:val="28"/>
          <w:szCs w:val="28"/>
        </w:rPr>
        <w:t xml:space="preserve"> đến</w:t>
      </w:r>
      <w:r w:rsidR="008A4D0C" w:rsidRPr="004B6A3F">
        <w:rPr>
          <w:rFonts w:ascii="Times New Roman" w:hAnsi="Times New Roman" w:cs="Times New Roman"/>
          <w:sz w:val="28"/>
          <w:szCs w:val="28"/>
          <w:lang w:val="en-US"/>
        </w:rPr>
        <w:t xml:space="preserve"> </w:t>
      </w:r>
      <w:r w:rsidRPr="004B6A3F">
        <w:rPr>
          <w:rFonts w:ascii="Times New Roman" w:hAnsi="Times New Roman" w:cs="Times New Roman"/>
          <w:sz w:val="28"/>
          <w:szCs w:val="28"/>
        </w:rPr>
        <w:t>ngày 31 th</w:t>
      </w:r>
      <w:r w:rsidR="008F77AC" w:rsidRPr="004B6A3F">
        <w:rPr>
          <w:rFonts w:ascii="Times New Roman" w:hAnsi="Times New Roman" w:cs="Times New Roman"/>
          <w:sz w:val="28"/>
          <w:szCs w:val="28"/>
          <w:lang w:val="en-US"/>
        </w:rPr>
        <w:t>á</w:t>
      </w:r>
      <w:r w:rsidRPr="004B6A3F">
        <w:rPr>
          <w:rFonts w:ascii="Times New Roman" w:hAnsi="Times New Roman" w:cs="Times New Roman"/>
          <w:sz w:val="28"/>
          <w:szCs w:val="28"/>
        </w:rPr>
        <w:t>ng 12 năm 2021 theo yêu cầu của cơ quan</w:t>
      </w:r>
      <w:r w:rsidR="0044673A">
        <w:rPr>
          <w:rFonts w:ascii="Times New Roman" w:hAnsi="Times New Roman" w:cs="Times New Roman"/>
          <w:sz w:val="28"/>
          <w:szCs w:val="28"/>
          <w:lang w:val="en-US"/>
        </w:rPr>
        <w:t xml:space="preserve"> nhà nước</w:t>
      </w:r>
      <w:r w:rsidRPr="005D309B">
        <w:rPr>
          <w:rFonts w:ascii="Times New Roman" w:hAnsi="Times New Roman" w:cs="Times New Roman"/>
          <w:sz w:val="28"/>
          <w:szCs w:val="28"/>
        </w:rPr>
        <w:t xml:space="preserve"> có thẩm quyền để phòng, chống dịch </w:t>
      </w:r>
      <w:r w:rsidR="003D0D8C" w:rsidRPr="004B6A3F">
        <w:rPr>
          <w:rFonts w:ascii="Times New Roman" w:hAnsi="Times New Roman" w:cs="Times New Roman"/>
          <w:sz w:val="28"/>
          <w:szCs w:val="28"/>
        </w:rPr>
        <w:t>COVID</w:t>
      </w:r>
      <w:r w:rsidRPr="004B6A3F">
        <w:rPr>
          <w:rFonts w:ascii="Times New Roman" w:hAnsi="Times New Roman" w:cs="Times New Roman"/>
          <w:sz w:val="28"/>
          <w:szCs w:val="28"/>
        </w:rPr>
        <w:t>-19</w:t>
      </w:r>
      <w:r w:rsidR="006B6DFA" w:rsidRPr="004B6A3F">
        <w:rPr>
          <w:rFonts w:ascii="Times New Roman" w:hAnsi="Times New Roman" w:cs="Times New Roman"/>
          <w:sz w:val="28"/>
          <w:szCs w:val="28"/>
        </w:rPr>
        <w:t xml:space="preserve"> được </w:t>
      </w:r>
      <w:r w:rsidRPr="004B6A3F">
        <w:rPr>
          <w:rFonts w:ascii="Times New Roman" w:hAnsi="Times New Roman" w:cs="Times New Roman"/>
          <w:sz w:val="28"/>
          <w:szCs w:val="28"/>
        </w:rPr>
        <w:t>ngân sách nhà nước</w:t>
      </w:r>
      <w:r w:rsidR="006B6DFA" w:rsidRPr="004B6A3F">
        <w:rPr>
          <w:rFonts w:ascii="Times New Roman" w:hAnsi="Times New Roman" w:cs="Times New Roman"/>
          <w:sz w:val="28"/>
          <w:szCs w:val="28"/>
        </w:rPr>
        <w:t xml:space="preserve"> </w:t>
      </w:r>
      <w:r w:rsidR="006B6DFA" w:rsidRPr="004B6A3F">
        <w:rPr>
          <w:rFonts w:ascii="Times New Roman" w:hAnsi="Times New Roman" w:cs="Times New Roman"/>
          <w:sz w:val="28"/>
          <w:szCs w:val="28"/>
          <w:lang w:val="en-US"/>
        </w:rPr>
        <w:t>h</w:t>
      </w:r>
      <w:r w:rsidR="006B6DFA" w:rsidRPr="004B6A3F">
        <w:rPr>
          <w:rFonts w:ascii="Times New Roman" w:hAnsi="Times New Roman" w:cs="Times New Roman"/>
          <w:sz w:val="28"/>
          <w:szCs w:val="28"/>
        </w:rPr>
        <w:t xml:space="preserve">ỗ trợ </w:t>
      </w:r>
      <w:r w:rsidR="003A7B40">
        <w:rPr>
          <w:rFonts w:ascii="Times New Roman" w:hAnsi="Times New Roman" w:cs="Times New Roman"/>
          <w:sz w:val="28"/>
          <w:szCs w:val="28"/>
          <w:lang w:val="en-US"/>
        </w:rPr>
        <w:t>một</w:t>
      </w:r>
      <w:r w:rsidR="00FE753F" w:rsidRPr="005D309B">
        <w:rPr>
          <w:rFonts w:ascii="Times New Roman" w:hAnsi="Times New Roman" w:cs="Times New Roman"/>
          <w:sz w:val="28"/>
          <w:szCs w:val="28"/>
        </w:rPr>
        <w:t xml:space="preserve"> lần </w:t>
      </w:r>
      <w:r w:rsidR="00DE460B" w:rsidRPr="004B6A3F">
        <w:rPr>
          <w:rFonts w:ascii="Times New Roman" w:hAnsi="Times New Roman" w:cs="Times New Roman"/>
          <w:sz w:val="28"/>
          <w:szCs w:val="28"/>
        </w:rPr>
        <w:t>3</w:t>
      </w:r>
      <w:r w:rsidR="006B6DFA" w:rsidRPr="004B6A3F">
        <w:rPr>
          <w:rFonts w:ascii="Times New Roman" w:hAnsi="Times New Roman" w:cs="Times New Roman"/>
          <w:sz w:val="28"/>
          <w:szCs w:val="28"/>
        </w:rPr>
        <w:t>.000.000 đồng/hộ</w:t>
      </w:r>
      <w:r w:rsidR="006B6DFA" w:rsidRPr="004B6A3F">
        <w:rPr>
          <w:rFonts w:ascii="Times New Roman" w:hAnsi="Times New Roman" w:cs="Times New Roman"/>
          <w:sz w:val="28"/>
          <w:szCs w:val="28"/>
          <w:lang w:val="en-US"/>
        </w:rPr>
        <w:t>.</w:t>
      </w:r>
      <w:r w:rsidR="00CF5E04" w:rsidRPr="004B6A3F">
        <w:rPr>
          <w:rFonts w:ascii="Times New Roman" w:hAnsi="Times New Roman" w:cs="Times New Roman"/>
          <w:sz w:val="28"/>
          <w:szCs w:val="28"/>
          <w:lang w:val="en-US"/>
        </w:rPr>
        <w:t xml:space="preserve"> </w:t>
      </w:r>
    </w:p>
    <w:p w14:paraId="6A8AE8D9" w14:textId="77777777" w:rsidR="00272A23" w:rsidRPr="007B30A6" w:rsidRDefault="00F8305B" w:rsidP="007B30A6">
      <w:pPr>
        <w:spacing w:before="200"/>
        <w:ind w:firstLine="567"/>
        <w:jc w:val="both"/>
        <w:rPr>
          <w:rFonts w:ascii="Times New Roman" w:hAnsi="Times New Roman" w:cs="Times New Roman"/>
          <w:spacing w:val="-4"/>
          <w:sz w:val="28"/>
          <w:szCs w:val="28"/>
          <w:lang w:val="en-US"/>
        </w:rPr>
      </w:pPr>
      <w:r w:rsidRPr="007B30A6">
        <w:rPr>
          <w:rFonts w:ascii="Times New Roman" w:hAnsi="Times New Roman" w:cs="Times New Roman"/>
          <w:spacing w:val="-4"/>
          <w:sz w:val="28"/>
          <w:szCs w:val="28"/>
        </w:rPr>
        <w:t>1</w:t>
      </w:r>
      <w:r w:rsidR="00340AB2" w:rsidRPr="007B30A6">
        <w:rPr>
          <w:rFonts w:ascii="Times New Roman" w:hAnsi="Times New Roman" w:cs="Times New Roman"/>
          <w:spacing w:val="-4"/>
          <w:sz w:val="28"/>
          <w:szCs w:val="28"/>
          <w:lang w:val="en-US"/>
        </w:rPr>
        <w:t>1</w:t>
      </w:r>
      <w:r w:rsidR="001F2FF8" w:rsidRPr="007B30A6">
        <w:rPr>
          <w:rFonts w:ascii="Times New Roman" w:hAnsi="Times New Roman" w:cs="Times New Roman"/>
          <w:spacing w:val="-4"/>
          <w:sz w:val="28"/>
          <w:szCs w:val="28"/>
          <w:lang w:val="en-US"/>
        </w:rPr>
        <w:t xml:space="preserve">. </w:t>
      </w:r>
      <w:r w:rsidR="00272A23" w:rsidRPr="007B30A6">
        <w:rPr>
          <w:rFonts w:ascii="Times New Roman" w:hAnsi="Times New Roman" w:cs="Times New Roman"/>
          <w:spacing w:val="-4"/>
          <w:sz w:val="28"/>
          <w:szCs w:val="28"/>
          <w:lang w:val="en-US"/>
        </w:rPr>
        <w:t>Chính sách cho vay trả lương ngừng việc</w:t>
      </w:r>
      <w:r w:rsidR="00CA1593" w:rsidRPr="007B30A6">
        <w:rPr>
          <w:rFonts w:ascii="Times New Roman" w:hAnsi="Times New Roman" w:cs="Times New Roman"/>
          <w:spacing w:val="-4"/>
          <w:sz w:val="28"/>
          <w:szCs w:val="28"/>
          <w:lang w:val="en-US"/>
        </w:rPr>
        <w:t>,</w:t>
      </w:r>
      <w:r w:rsidR="00272A23" w:rsidRPr="007B30A6">
        <w:rPr>
          <w:rFonts w:ascii="Times New Roman" w:hAnsi="Times New Roman" w:cs="Times New Roman"/>
          <w:spacing w:val="-4"/>
          <w:sz w:val="28"/>
          <w:szCs w:val="28"/>
          <w:lang w:val="en-US"/>
        </w:rPr>
        <w:t xml:space="preserve"> </w:t>
      </w:r>
      <w:r w:rsidR="00B62D48" w:rsidRPr="007B30A6">
        <w:rPr>
          <w:rFonts w:ascii="Times New Roman" w:hAnsi="Times New Roman" w:cs="Times New Roman"/>
          <w:spacing w:val="-4"/>
          <w:sz w:val="28"/>
          <w:szCs w:val="28"/>
          <w:lang w:val="en-US"/>
        </w:rPr>
        <w:t xml:space="preserve">trả lương </w:t>
      </w:r>
      <w:r w:rsidR="00272A23" w:rsidRPr="007B30A6">
        <w:rPr>
          <w:rFonts w:ascii="Times New Roman" w:hAnsi="Times New Roman" w:cs="Times New Roman"/>
          <w:spacing w:val="-4"/>
          <w:sz w:val="28"/>
          <w:szCs w:val="28"/>
          <w:lang w:val="en-US"/>
        </w:rPr>
        <w:t>phục hồi sản xuất</w:t>
      </w:r>
    </w:p>
    <w:p w14:paraId="6E13AF0F" w14:textId="2E1283E9" w:rsidR="001F2FF8" w:rsidRDefault="00272A23" w:rsidP="007B30A6">
      <w:pPr>
        <w:spacing w:before="200"/>
        <w:ind w:firstLine="567"/>
        <w:jc w:val="both"/>
        <w:rPr>
          <w:rFonts w:ascii="Times New Roman" w:hAnsi="Times New Roman" w:cs="Times New Roman"/>
          <w:sz w:val="28"/>
          <w:szCs w:val="28"/>
          <w:lang w:val="en-US"/>
        </w:rPr>
      </w:pPr>
      <w:r w:rsidRPr="004B6A3F">
        <w:rPr>
          <w:rFonts w:ascii="Times New Roman" w:hAnsi="Times New Roman" w:cs="Times New Roman"/>
          <w:sz w:val="28"/>
          <w:szCs w:val="28"/>
          <w:lang w:val="en-US"/>
        </w:rPr>
        <w:t xml:space="preserve">a) Cho vay trả lương ngừng việc: </w:t>
      </w:r>
      <w:r w:rsidR="001F2FF8" w:rsidRPr="004B6A3F">
        <w:rPr>
          <w:rFonts w:ascii="Times New Roman" w:hAnsi="Times New Roman" w:cs="Times New Roman"/>
          <w:sz w:val="28"/>
          <w:szCs w:val="28"/>
          <w:lang w:val="en-US"/>
        </w:rPr>
        <w:t>Người sử dụng lao động</w:t>
      </w:r>
      <w:r w:rsidR="00B62D48" w:rsidRPr="004B6A3F">
        <w:rPr>
          <w:rFonts w:ascii="Times New Roman" w:hAnsi="Times New Roman" w:cs="Times New Roman"/>
          <w:sz w:val="28"/>
          <w:szCs w:val="28"/>
          <w:lang w:val="en-US"/>
        </w:rPr>
        <w:t xml:space="preserve"> được vay vốn tại Ngân hàng Chính sách xã hội với lãi suất 0% và không phải thực hiện biện pháp bảo đảm tiền vay để trả lương ngừng việc đối với người lao động </w:t>
      </w:r>
      <w:r w:rsidR="001F2FF8" w:rsidRPr="004B6A3F">
        <w:rPr>
          <w:rFonts w:ascii="Times New Roman" w:hAnsi="Times New Roman" w:cs="Times New Roman"/>
          <w:sz w:val="28"/>
          <w:szCs w:val="28"/>
          <w:lang w:val="en-US"/>
        </w:rPr>
        <w:t xml:space="preserve">đang tham gia bảo hiểm xã hội bắt buộc phải ngừng việc từ </w:t>
      </w:r>
      <w:r w:rsidR="00626A89" w:rsidRPr="004B6A3F">
        <w:rPr>
          <w:rFonts w:ascii="Times New Roman" w:hAnsi="Times New Roman" w:cs="Times New Roman"/>
          <w:sz w:val="28"/>
          <w:szCs w:val="28"/>
        </w:rPr>
        <w:t>15</w:t>
      </w:r>
      <w:r w:rsidR="001F2FF8" w:rsidRPr="004B6A3F">
        <w:rPr>
          <w:rFonts w:ascii="Times New Roman" w:hAnsi="Times New Roman" w:cs="Times New Roman"/>
          <w:sz w:val="28"/>
          <w:szCs w:val="28"/>
          <w:lang w:val="en-US"/>
        </w:rPr>
        <w:t xml:space="preserve"> ngày liên tục trở lên theo quy định khoản 3 Điều 99 Bộ luật Lao động, trong thời gian từ ngày 01 tháng 5 </w:t>
      </w:r>
      <w:r w:rsidR="00C479DA">
        <w:rPr>
          <w:rFonts w:ascii="Times New Roman" w:hAnsi="Times New Roman" w:cs="Times New Roman"/>
          <w:sz w:val="28"/>
          <w:szCs w:val="28"/>
          <w:lang w:val="en-US"/>
        </w:rPr>
        <w:t xml:space="preserve">năm 2021 </w:t>
      </w:r>
      <w:r w:rsidR="001F2FF8" w:rsidRPr="004B6A3F">
        <w:rPr>
          <w:rFonts w:ascii="Times New Roman" w:hAnsi="Times New Roman" w:cs="Times New Roman"/>
          <w:sz w:val="28"/>
          <w:szCs w:val="28"/>
          <w:lang w:val="en-US"/>
        </w:rPr>
        <w:t xml:space="preserve">đến hết ngày 31 tháng </w:t>
      </w:r>
      <w:r w:rsidR="002C5A32" w:rsidRPr="004B6A3F">
        <w:rPr>
          <w:rFonts w:ascii="Times New Roman" w:hAnsi="Times New Roman" w:cs="Times New Roman"/>
          <w:sz w:val="28"/>
          <w:szCs w:val="28"/>
          <w:lang w:val="en-US"/>
        </w:rPr>
        <w:t>3</w:t>
      </w:r>
      <w:r w:rsidR="001F2FF8" w:rsidRPr="004B6A3F">
        <w:rPr>
          <w:rFonts w:ascii="Times New Roman" w:hAnsi="Times New Roman" w:cs="Times New Roman"/>
          <w:sz w:val="28"/>
          <w:szCs w:val="28"/>
          <w:lang w:val="en-US"/>
        </w:rPr>
        <w:t xml:space="preserve"> năm</w:t>
      </w:r>
      <w:r w:rsidR="002C5A32" w:rsidRPr="004B6A3F">
        <w:rPr>
          <w:rFonts w:ascii="Times New Roman" w:hAnsi="Times New Roman" w:cs="Times New Roman"/>
          <w:sz w:val="28"/>
          <w:szCs w:val="28"/>
          <w:lang w:val="en-US"/>
        </w:rPr>
        <w:t xml:space="preserve"> 2022</w:t>
      </w:r>
      <w:r w:rsidR="00B62D48" w:rsidRPr="004B6A3F">
        <w:rPr>
          <w:rFonts w:ascii="Times New Roman" w:hAnsi="Times New Roman" w:cs="Times New Roman"/>
          <w:sz w:val="28"/>
          <w:szCs w:val="28"/>
          <w:lang w:val="en-US"/>
        </w:rPr>
        <w:t>.</w:t>
      </w:r>
      <w:r w:rsidR="001F2FF8" w:rsidRPr="004B6A3F">
        <w:rPr>
          <w:rFonts w:ascii="Times New Roman" w:hAnsi="Times New Roman" w:cs="Times New Roman"/>
          <w:sz w:val="28"/>
          <w:szCs w:val="28"/>
          <w:lang w:val="en-US"/>
        </w:rPr>
        <w:t xml:space="preserve"> </w:t>
      </w:r>
      <w:r w:rsidR="009C7AE2" w:rsidRPr="004B6A3F">
        <w:rPr>
          <w:rFonts w:ascii="Times New Roman" w:hAnsi="Times New Roman" w:cs="Times New Roman"/>
          <w:sz w:val="28"/>
          <w:szCs w:val="28"/>
          <w:lang w:val="en-US"/>
        </w:rPr>
        <w:t xml:space="preserve">Người sử dụng lao động không có nợ xấu tại tổ chức tín dụng và chi nhánh ngân hàng nước ngoài tại thời điểm đề nghị vay vốn. </w:t>
      </w:r>
      <w:r w:rsidR="00B62D48" w:rsidRPr="004B6A3F">
        <w:rPr>
          <w:rFonts w:ascii="Times New Roman" w:hAnsi="Times New Roman" w:cs="Times New Roman"/>
          <w:sz w:val="28"/>
          <w:szCs w:val="28"/>
          <w:lang w:val="en-US"/>
        </w:rPr>
        <w:t xml:space="preserve">Mức </w:t>
      </w:r>
      <w:r w:rsidR="00B62D48" w:rsidRPr="004B6A3F">
        <w:rPr>
          <w:rFonts w:ascii="Times New Roman" w:hAnsi="Times New Roman" w:cs="Times New Roman"/>
          <w:sz w:val="28"/>
          <w:szCs w:val="28"/>
        </w:rPr>
        <w:t xml:space="preserve">cho </w:t>
      </w:r>
      <w:r w:rsidR="00B62D48" w:rsidRPr="004B6A3F">
        <w:rPr>
          <w:rFonts w:ascii="Times New Roman" w:hAnsi="Times New Roman" w:cs="Times New Roman"/>
          <w:sz w:val="28"/>
          <w:szCs w:val="28"/>
          <w:lang w:val="en-US"/>
        </w:rPr>
        <w:t xml:space="preserve">vay </w:t>
      </w:r>
      <w:r w:rsidR="00B62D48" w:rsidRPr="004B6A3F">
        <w:rPr>
          <w:rFonts w:ascii="Times New Roman" w:hAnsi="Times New Roman" w:cs="Times New Roman"/>
          <w:sz w:val="28"/>
          <w:szCs w:val="28"/>
        </w:rPr>
        <w:t xml:space="preserve">tối đa </w:t>
      </w:r>
      <w:r w:rsidR="00B62D48" w:rsidRPr="004B6A3F">
        <w:rPr>
          <w:rFonts w:ascii="Times New Roman" w:hAnsi="Times New Roman" w:cs="Times New Roman"/>
          <w:sz w:val="28"/>
          <w:szCs w:val="28"/>
          <w:lang w:val="en-US"/>
        </w:rPr>
        <w:t>bằng mức lương tối thiểu vùng</w:t>
      </w:r>
      <w:r w:rsidR="00B62D48" w:rsidRPr="004B6A3F">
        <w:rPr>
          <w:rFonts w:ascii="Times New Roman" w:hAnsi="Times New Roman" w:cs="Times New Roman"/>
          <w:sz w:val="28"/>
          <w:szCs w:val="28"/>
        </w:rPr>
        <w:t xml:space="preserve"> đối với</w:t>
      </w:r>
      <w:r w:rsidR="003C3F10">
        <w:rPr>
          <w:rFonts w:ascii="Times New Roman" w:hAnsi="Times New Roman" w:cs="Times New Roman"/>
          <w:sz w:val="28"/>
          <w:szCs w:val="28"/>
          <w:lang w:val="en-US"/>
        </w:rPr>
        <w:t xml:space="preserve"> số</w:t>
      </w:r>
      <w:r w:rsidR="00B62D48" w:rsidRPr="004B6A3F">
        <w:rPr>
          <w:rFonts w:ascii="Times New Roman" w:hAnsi="Times New Roman" w:cs="Times New Roman"/>
          <w:sz w:val="28"/>
          <w:szCs w:val="28"/>
        </w:rPr>
        <w:t xml:space="preserve"> người lao động theo thời gian trả lương</w:t>
      </w:r>
      <w:r w:rsidR="003A7B40">
        <w:rPr>
          <w:rFonts w:ascii="Times New Roman" w:hAnsi="Times New Roman" w:cs="Times New Roman"/>
          <w:sz w:val="28"/>
          <w:szCs w:val="28"/>
          <w:lang w:val="en-US"/>
        </w:rPr>
        <w:t xml:space="preserve"> ngừng việc</w:t>
      </w:r>
      <w:r w:rsidR="00B62D48" w:rsidRPr="005D309B">
        <w:rPr>
          <w:rFonts w:ascii="Times New Roman" w:hAnsi="Times New Roman" w:cs="Times New Roman"/>
          <w:sz w:val="28"/>
          <w:szCs w:val="28"/>
        </w:rPr>
        <w:t xml:space="preserve"> thực tế</w:t>
      </w:r>
      <w:r w:rsidR="003C3F10">
        <w:rPr>
          <w:rFonts w:ascii="Times New Roman" w:hAnsi="Times New Roman" w:cs="Times New Roman"/>
          <w:sz w:val="28"/>
          <w:szCs w:val="28"/>
          <w:lang w:val="en-US"/>
        </w:rPr>
        <w:t xml:space="preserve"> </w:t>
      </w:r>
      <w:r w:rsidR="00B62D48" w:rsidRPr="005D309B">
        <w:rPr>
          <w:rFonts w:ascii="Times New Roman" w:hAnsi="Times New Roman" w:cs="Times New Roman"/>
          <w:sz w:val="28"/>
          <w:szCs w:val="28"/>
          <w:lang w:val="en-US"/>
        </w:rPr>
        <w:t>tối đa 03 tháng</w:t>
      </w:r>
      <w:r w:rsidR="003C3F10">
        <w:rPr>
          <w:rFonts w:ascii="Times New Roman" w:hAnsi="Times New Roman" w:cs="Times New Roman"/>
          <w:sz w:val="28"/>
          <w:szCs w:val="28"/>
          <w:lang w:val="en-US"/>
        </w:rPr>
        <w:t>. T</w:t>
      </w:r>
      <w:r w:rsidR="00B62D48" w:rsidRPr="005D309B">
        <w:rPr>
          <w:rFonts w:ascii="Times New Roman" w:hAnsi="Times New Roman" w:cs="Times New Roman"/>
          <w:sz w:val="28"/>
          <w:szCs w:val="28"/>
          <w:lang w:val="en-US"/>
        </w:rPr>
        <w:t xml:space="preserve">hời hạn vay vốn </w:t>
      </w:r>
      <w:r w:rsidR="00594775">
        <w:rPr>
          <w:rFonts w:ascii="Times New Roman" w:hAnsi="Times New Roman" w:cs="Times New Roman"/>
          <w:sz w:val="28"/>
          <w:szCs w:val="28"/>
          <w:lang w:val="en-US"/>
        </w:rPr>
        <w:t>dưới</w:t>
      </w:r>
      <w:r w:rsidR="00B62D48" w:rsidRPr="005D309B">
        <w:rPr>
          <w:rFonts w:ascii="Times New Roman" w:hAnsi="Times New Roman" w:cs="Times New Roman"/>
          <w:sz w:val="28"/>
          <w:szCs w:val="28"/>
          <w:lang w:val="en-US"/>
        </w:rPr>
        <w:t xml:space="preserve"> 12 tháng.</w:t>
      </w:r>
    </w:p>
    <w:p w14:paraId="042FD7AD" w14:textId="34AC05A3" w:rsidR="001F2FF8" w:rsidRDefault="00272A23" w:rsidP="007B30A6">
      <w:pPr>
        <w:spacing w:before="200"/>
        <w:ind w:firstLine="567"/>
        <w:jc w:val="both"/>
        <w:rPr>
          <w:rFonts w:ascii="Times New Roman" w:hAnsi="Times New Roman" w:cs="Times New Roman"/>
          <w:spacing w:val="1"/>
          <w:sz w:val="28"/>
          <w:szCs w:val="28"/>
          <w:lang w:val="en-US"/>
        </w:rPr>
      </w:pPr>
      <w:r w:rsidRPr="00206F32">
        <w:rPr>
          <w:rFonts w:ascii="Times New Roman" w:hAnsi="Times New Roman" w:cs="Times New Roman"/>
          <w:spacing w:val="1"/>
          <w:sz w:val="28"/>
          <w:szCs w:val="28"/>
          <w:lang w:val="en-US"/>
        </w:rPr>
        <w:t>b)</w:t>
      </w:r>
      <w:r w:rsidR="001F2FF8" w:rsidRPr="00206F32">
        <w:rPr>
          <w:rFonts w:ascii="Times New Roman" w:hAnsi="Times New Roman" w:cs="Times New Roman"/>
          <w:spacing w:val="1"/>
          <w:sz w:val="28"/>
          <w:szCs w:val="28"/>
          <w:lang w:val="en-US"/>
        </w:rPr>
        <w:t xml:space="preserve"> </w:t>
      </w:r>
      <w:r w:rsidR="00B62D48" w:rsidRPr="00206F32">
        <w:rPr>
          <w:rFonts w:ascii="Times New Roman" w:hAnsi="Times New Roman" w:cs="Times New Roman"/>
          <w:spacing w:val="1"/>
          <w:sz w:val="28"/>
          <w:szCs w:val="28"/>
          <w:lang w:val="en-US"/>
        </w:rPr>
        <w:t xml:space="preserve">Cho vay trả lương phục hồi sản xuất: </w:t>
      </w:r>
      <w:r w:rsidR="001F2FF8" w:rsidRPr="00206F32">
        <w:rPr>
          <w:rFonts w:ascii="Times New Roman" w:hAnsi="Times New Roman" w:cs="Times New Roman"/>
          <w:spacing w:val="1"/>
          <w:sz w:val="28"/>
          <w:szCs w:val="28"/>
          <w:lang w:val="en-US"/>
        </w:rPr>
        <w:t xml:space="preserve">Người sử dụng lao động phải tạm dừng hoạt động do yêu cầu của cơ quan </w:t>
      </w:r>
      <w:r w:rsidR="0044673A" w:rsidRPr="00206F32">
        <w:rPr>
          <w:rFonts w:ascii="Times New Roman" w:hAnsi="Times New Roman" w:cs="Times New Roman"/>
          <w:spacing w:val="1"/>
          <w:sz w:val="28"/>
          <w:szCs w:val="28"/>
          <w:lang w:val="en-US"/>
        </w:rPr>
        <w:t xml:space="preserve">nhà nước </w:t>
      </w:r>
      <w:r w:rsidR="001F2FF8" w:rsidRPr="00206F32">
        <w:rPr>
          <w:rFonts w:ascii="Times New Roman" w:hAnsi="Times New Roman" w:cs="Times New Roman"/>
          <w:spacing w:val="1"/>
          <w:sz w:val="28"/>
          <w:szCs w:val="28"/>
          <w:lang w:val="en-US"/>
        </w:rPr>
        <w:t xml:space="preserve">có thẩm quyền để phòng, chống dịch </w:t>
      </w:r>
      <w:r w:rsidR="003D0D8C" w:rsidRPr="00206F32">
        <w:rPr>
          <w:rFonts w:ascii="Times New Roman" w:hAnsi="Times New Roman" w:cs="Times New Roman"/>
          <w:spacing w:val="1"/>
          <w:sz w:val="28"/>
          <w:szCs w:val="28"/>
          <w:lang w:val="en-US"/>
        </w:rPr>
        <w:t>COVID</w:t>
      </w:r>
      <w:r w:rsidR="001F2FF8" w:rsidRPr="00206F32">
        <w:rPr>
          <w:rFonts w:ascii="Times New Roman" w:hAnsi="Times New Roman" w:cs="Times New Roman"/>
          <w:spacing w:val="1"/>
          <w:sz w:val="28"/>
          <w:szCs w:val="28"/>
          <w:lang w:val="en-US"/>
        </w:rPr>
        <w:t>-19</w:t>
      </w:r>
      <w:r w:rsidR="00E922AD">
        <w:rPr>
          <w:rFonts w:ascii="Times New Roman" w:hAnsi="Times New Roman" w:cs="Times New Roman"/>
          <w:spacing w:val="1"/>
          <w:sz w:val="28"/>
          <w:szCs w:val="28"/>
          <w:lang w:val="en-US"/>
        </w:rPr>
        <w:t xml:space="preserve"> </w:t>
      </w:r>
      <w:r w:rsidR="00E922AD" w:rsidRPr="00206F32">
        <w:rPr>
          <w:rFonts w:ascii="Times New Roman" w:hAnsi="Times New Roman" w:cs="Times New Roman"/>
          <w:spacing w:val="1"/>
          <w:sz w:val="28"/>
          <w:szCs w:val="28"/>
          <w:lang w:val="en-US"/>
        </w:rPr>
        <w:t>trong thời gian từ ngày 01 tháng 5</w:t>
      </w:r>
      <w:r w:rsidR="00E922AD">
        <w:rPr>
          <w:rFonts w:ascii="Times New Roman" w:hAnsi="Times New Roman" w:cs="Times New Roman"/>
          <w:spacing w:val="1"/>
          <w:sz w:val="28"/>
          <w:szCs w:val="28"/>
          <w:lang w:val="en-US"/>
        </w:rPr>
        <w:t xml:space="preserve"> năm 2021</w:t>
      </w:r>
      <w:r w:rsidR="00E922AD" w:rsidRPr="00206F32">
        <w:rPr>
          <w:rFonts w:ascii="Times New Roman" w:hAnsi="Times New Roman" w:cs="Times New Roman"/>
          <w:spacing w:val="1"/>
          <w:sz w:val="28"/>
          <w:szCs w:val="28"/>
          <w:lang w:val="en-US"/>
        </w:rPr>
        <w:t xml:space="preserve"> đến hết ngày 31 tháng 3 năm 2022</w:t>
      </w:r>
      <w:r w:rsidR="00E922AD">
        <w:rPr>
          <w:rFonts w:ascii="Times New Roman" w:hAnsi="Times New Roman" w:cs="Times New Roman"/>
          <w:spacing w:val="1"/>
          <w:sz w:val="28"/>
          <w:szCs w:val="28"/>
          <w:lang w:val="en-US"/>
        </w:rPr>
        <w:t xml:space="preserve"> khi quay trở lại sản xuất kinh doanh</w:t>
      </w:r>
      <w:r w:rsidR="00665BD7" w:rsidRPr="00206F32">
        <w:rPr>
          <w:rFonts w:ascii="Times New Roman" w:hAnsi="Times New Roman" w:cs="Times New Roman"/>
          <w:spacing w:val="1"/>
          <w:sz w:val="28"/>
          <w:szCs w:val="28"/>
        </w:rPr>
        <w:t xml:space="preserve"> </w:t>
      </w:r>
      <w:r w:rsidR="00C479DA">
        <w:rPr>
          <w:rFonts w:ascii="Times New Roman" w:hAnsi="Times New Roman" w:cs="Times New Roman"/>
          <w:spacing w:val="1"/>
          <w:sz w:val="28"/>
          <w:szCs w:val="28"/>
          <w:lang w:val="en-US"/>
        </w:rPr>
        <w:t xml:space="preserve">và người sử dụng lao động </w:t>
      </w:r>
      <w:r w:rsidR="00665BD7" w:rsidRPr="00206F32">
        <w:rPr>
          <w:rFonts w:ascii="Times New Roman" w:hAnsi="Times New Roman" w:cs="Times New Roman"/>
          <w:spacing w:val="1"/>
          <w:sz w:val="28"/>
          <w:szCs w:val="28"/>
        </w:rPr>
        <w:t xml:space="preserve">hoạt động trong lĩnh vực </w:t>
      </w:r>
      <w:r w:rsidR="001F7C5F" w:rsidRPr="00206F32">
        <w:rPr>
          <w:rFonts w:ascii="Times New Roman" w:hAnsi="Times New Roman" w:cs="Times New Roman"/>
          <w:spacing w:val="1"/>
          <w:sz w:val="28"/>
          <w:szCs w:val="28"/>
        </w:rPr>
        <w:t xml:space="preserve">vận tải, hàng không, du lịch, </w:t>
      </w:r>
      <w:r w:rsidR="00665BD7" w:rsidRPr="00206F32">
        <w:rPr>
          <w:rFonts w:ascii="Times New Roman" w:hAnsi="Times New Roman" w:cs="Times New Roman"/>
          <w:spacing w:val="1"/>
          <w:sz w:val="28"/>
          <w:szCs w:val="28"/>
        </w:rPr>
        <w:t>dịch vụ lưu trú và đưa người lao động Việt Nam đi làm việc ở nước ngoài theo hợp đồng</w:t>
      </w:r>
      <w:r w:rsidR="001F2FF8" w:rsidRPr="00206F32">
        <w:rPr>
          <w:rFonts w:ascii="Times New Roman" w:hAnsi="Times New Roman" w:cs="Times New Roman"/>
          <w:spacing w:val="1"/>
          <w:sz w:val="28"/>
          <w:szCs w:val="28"/>
          <w:lang w:val="en-US"/>
        </w:rPr>
        <w:t xml:space="preserve"> trong thời gian từ ngày 01 tháng 5</w:t>
      </w:r>
      <w:r w:rsidR="00C479DA">
        <w:rPr>
          <w:rFonts w:ascii="Times New Roman" w:hAnsi="Times New Roman" w:cs="Times New Roman"/>
          <w:spacing w:val="1"/>
          <w:sz w:val="28"/>
          <w:szCs w:val="28"/>
          <w:lang w:val="en-US"/>
        </w:rPr>
        <w:t xml:space="preserve"> năm 2021</w:t>
      </w:r>
      <w:r w:rsidR="001F2FF8" w:rsidRPr="00206F32">
        <w:rPr>
          <w:rFonts w:ascii="Times New Roman" w:hAnsi="Times New Roman" w:cs="Times New Roman"/>
          <w:spacing w:val="1"/>
          <w:sz w:val="28"/>
          <w:szCs w:val="28"/>
          <w:lang w:val="en-US"/>
        </w:rPr>
        <w:t xml:space="preserve"> đến hết ngày 31 tháng </w:t>
      </w:r>
      <w:r w:rsidR="002C5A32" w:rsidRPr="00206F32">
        <w:rPr>
          <w:rFonts w:ascii="Times New Roman" w:hAnsi="Times New Roman" w:cs="Times New Roman"/>
          <w:spacing w:val="1"/>
          <w:sz w:val="28"/>
          <w:szCs w:val="28"/>
          <w:lang w:val="en-US"/>
        </w:rPr>
        <w:t>3</w:t>
      </w:r>
      <w:r w:rsidR="001F2FF8" w:rsidRPr="00206F32">
        <w:rPr>
          <w:rFonts w:ascii="Times New Roman" w:hAnsi="Times New Roman" w:cs="Times New Roman"/>
          <w:spacing w:val="1"/>
          <w:sz w:val="28"/>
          <w:szCs w:val="28"/>
          <w:lang w:val="en-US"/>
        </w:rPr>
        <w:t xml:space="preserve"> năm 202</w:t>
      </w:r>
      <w:r w:rsidR="002C5A32" w:rsidRPr="00206F32">
        <w:rPr>
          <w:rFonts w:ascii="Times New Roman" w:hAnsi="Times New Roman" w:cs="Times New Roman"/>
          <w:spacing w:val="1"/>
          <w:sz w:val="28"/>
          <w:szCs w:val="28"/>
          <w:lang w:val="en-US"/>
        </w:rPr>
        <w:t>2</w:t>
      </w:r>
      <w:r w:rsidR="008A599E">
        <w:rPr>
          <w:rFonts w:ascii="Times New Roman" w:hAnsi="Times New Roman" w:cs="Times New Roman"/>
          <w:spacing w:val="1"/>
          <w:sz w:val="28"/>
          <w:szCs w:val="28"/>
          <w:lang w:val="en-US"/>
        </w:rPr>
        <w:t xml:space="preserve"> </w:t>
      </w:r>
      <w:r w:rsidR="001F2FF8" w:rsidRPr="00206F32">
        <w:rPr>
          <w:rFonts w:ascii="Times New Roman" w:hAnsi="Times New Roman" w:cs="Times New Roman"/>
          <w:spacing w:val="1"/>
          <w:sz w:val="28"/>
          <w:szCs w:val="28"/>
          <w:lang w:val="en-US"/>
        </w:rPr>
        <w:t xml:space="preserve">được vay vốn tại Ngân hàng Chính sách xã hội với lãi suất 0% </w:t>
      </w:r>
      <w:r w:rsidR="00E922AD">
        <w:rPr>
          <w:rFonts w:ascii="Times New Roman" w:hAnsi="Times New Roman" w:cs="Times New Roman"/>
          <w:spacing w:val="1"/>
          <w:sz w:val="28"/>
          <w:szCs w:val="28"/>
          <w:lang w:val="en-US"/>
        </w:rPr>
        <w:t xml:space="preserve">và </w:t>
      </w:r>
      <w:r w:rsidR="001F2FF8" w:rsidRPr="00206F32">
        <w:rPr>
          <w:rFonts w:ascii="Times New Roman" w:hAnsi="Times New Roman" w:cs="Times New Roman"/>
          <w:spacing w:val="1"/>
          <w:sz w:val="28"/>
          <w:szCs w:val="28"/>
          <w:lang w:val="en-US"/>
        </w:rPr>
        <w:t>không phải thực hiện biện pháp bảo đảm tiền vay</w:t>
      </w:r>
      <w:r w:rsidR="00E25B1C" w:rsidRPr="00206F32">
        <w:rPr>
          <w:rFonts w:ascii="Times New Roman" w:hAnsi="Times New Roman" w:cs="Times New Roman"/>
          <w:spacing w:val="1"/>
          <w:sz w:val="28"/>
          <w:szCs w:val="28"/>
          <w:lang w:val="en-US"/>
        </w:rPr>
        <w:t xml:space="preserve"> để trả lương cho người lao động làm việc theo hợp đồng lao động và</w:t>
      </w:r>
      <w:r w:rsidR="00C479DA">
        <w:rPr>
          <w:rFonts w:ascii="Times New Roman" w:hAnsi="Times New Roman" w:cs="Times New Roman"/>
          <w:spacing w:val="1"/>
          <w:sz w:val="28"/>
          <w:szCs w:val="28"/>
          <w:lang w:val="en-US"/>
        </w:rPr>
        <w:t xml:space="preserve"> đang</w:t>
      </w:r>
      <w:r w:rsidR="00E25B1C" w:rsidRPr="00206F32">
        <w:rPr>
          <w:rFonts w:ascii="Times New Roman" w:hAnsi="Times New Roman" w:cs="Times New Roman"/>
          <w:spacing w:val="1"/>
          <w:sz w:val="28"/>
          <w:szCs w:val="28"/>
          <w:lang w:val="en-US"/>
        </w:rPr>
        <w:t xml:space="preserve"> tham gia bảo hiểm xã hội bắt buộc</w:t>
      </w:r>
      <w:r w:rsidR="001F2FF8" w:rsidRPr="00206F32">
        <w:rPr>
          <w:rFonts w:ascii="Times New Roman" w:hAnsi="Times New Roman" w:cs="Times New Roman"/>
          <w:spacing w:val="1"/>
          <w:sz w:val="28"/>
          <w:szCs w:val="28"/>
          <w:lang w:val="en-US"/>
        </w:rPr>
        <w:t xml:space="preserve">. </w:t>
      </w:r>
      <w:r w:rsidR="009C7AE2" w:rsidRPr="00206F32">
        <w:rPr>
          <w:rFonts w:ascii="Times New Roman" w:hAnsi="Times New Roman" w:cs="Times New Roman"/>
          <w:spacing w:val="1"/>
          <w:sz w:val="28"/>
          <w:szCs w:val="28"/>
          <w:lang w:val="en-US"/>
        </w:rPr>
        <w:t xml:space="preserve">Người sử dụng lao động không có nợ xấu tại tổ chức tín dụng và chi nhánh </w:t>
      </w:r>
      <w:r w:rsidR="00406729" w:rsidRPr="00206F32">
        <w:rPr>
          <w:rFonts w:ascii="Times New Roman" w:hAnsi="Times New Roman" w:cs="Times New Roman"/>
          <w:spacing w:val="1"/>
          <w:sz w:val="28"/>
          <w:szCs w:val="28"/>
          <w:lang w:val="en-US"/>
        </w:rPr>
        <w:t>n</w:t>
      </w:r>
      <w:r w:rsidR="009C7AE2" w:rsidRPr="00206F32">
        <w:rPr>
          <w:rFonts w:ascii="Times New Roman" w:hAnsi="Times New Roman" w:cs="Times New Roman"/>
          <w:spacing w:val="1"/>
          <w:sz w:val="28"/>
          <w:szCs w:val="28"/>
          <w:lang w:val="en-US"/>
        </w:rPr>
        <w:t xml:space="preserve">gân hàng nước ngoài tại thời điểm đề nghị vay vốn. </w:t>
      </w:r>
      <w:r w:rsidR="001F2FF8" w:rsidRPr="00206F32">
        <w:rPr>
          <w:rFonts w:ascii="Times New Roman" w:hAnsi="Times New Roman" w:cs="Times New Roman"/>
          <w:spacing w:val="1"/>
          <w:sz w:val="28"/>
          <w:szCs w:val="28"/>
          <w:lang w:val="en-US"/>
        </w:rPr>
        <w:t xml:space="preserve">Mức cho vay tối đa bằng mức lương tối thiểu vùng đối với </w:t>
      </w:r>
      <w:r w:rsidR="001D0523">
        <w:rPr>
          <w:rFonts w:ascii="Times New Roman" w:hAnsi="Times New Roman" w:cs="Times New Roman"/>
          <w:spacing w:val="1"/>
          <w:sz w:val="28"/>
          <w:szCs w:val="28"/>
          <w:lang w:val="en-US"/>
        </w:rPr>
        <w:t xml:space="preserve">số </w:t>
      </w:r>
      <w:r w:rsidR="001F2FF8" w:rsidRPr="00206F32">
        <w:rPr>
          <w:rFonts w:ascii="Times New Roman" w:hAnsi="Times New Roman" w:cs="Times New Roman"/>
          <w:spacing w:val="1"/>
          <w:sz w:val="28"/>
          <w:szCs w:val="28"/>
          <w:lang w:val="en-US"/>
        </w:rPr>
        <w:t>người lao động đang làm việc theo hợp đồng lao động</w:t>
      </w:r>
      <w:r w:rsidR="001D0523">
        <w:rPr>
          <w:rFonts w:ascii="Times New Roman" w:hAnsi="Times New Roman" w:cs="Times New Roman"/>
          <w:spacing w:val="1"/>
          <w:sz w:val="28"/>
          <w:szCs w:val="28"/>
          <w:lang w:val="en-US"/>
        </w:rPr>
        <w:t xml:space="preserve"> </w:t>
      </w:r>
      <w:r w:rsidR="001D0523" w:rsidRPr="004B6A3F">
        <w:rPr>
          <w:rFonts w:ascii="Times New Roman" w:hAnsi="Times New Roman" w:cs="Times New Roman"/>
          <w:sz w:val="28"/>
          <w:szCs w:val="28"/>
        </w:rPr>
        <w:t>theo thời gian trả lương</w:t>
      </w:r>
      <w:r w:rsidR="001D0523">
        <w:rPr>
          <w:rFonts w:ascii="Times New Roman" w:hAnsi="Times New Roman" w:cs="Times New Roman"/>
          <w:sz w:val="28"/>
          <w:szCs w:val="28"/>
          <w:lang w:val="en-US"/>
        </w:rPr>
        <w:t xml:space="preserve"> </w:t>
      </w:r>
      <w:r w:rsidR="001D0523" w:rsidRPr="005D309B">
        <w:rPr>
          <w:rFonts w:ascii="Times New Roman" w:hAnsi="Times New Roman" w:cs="Times New Roman"/>
          <w:sz w:val="28"/>
          <w:szCs w:val="28"/>
        </w:rPr>
        <w:t>thực tế</w:t>
      </w:r>
      <w:r w:rsidR="001D0523">
        <w:rPr>
          <w:rFonts w:ascii="Times New Roman" w:hAnsi="Times New Roman" w:cs="Times New Roman"/>
          <w:sz w:val="28"/>
          <w:szCs w:val="28"/>
          <w:lang w:val="en-US"/>
        </w:rPr>
        <w:t xml:space="preserve"> </w:t>
      </w:r>
      <w:r w:rsidR="001D0523" w:rsidRPr="005D309B">
        <w:rPr>
          <w:rFonts w:ascii="Times New Roman" w:hAnsi="Times New Roman" w:cs="Times New Roman"/>
          <w:sz w:val="28"/>
          <w:szCs w:val="28"/>
          <w:lang w:val="en-US"/>
        </w:rPr>
        <w:t>tối đa 03 tháng</w:t>
      </w:r>
      <w:r w:rsidR="001D0523">
        <w:rPr>
          <w:rFonts w:ascii="Times New Roman" w:hAnsi="Times New Roman" w:cs="Times New Roman"/>
          <w:sz w:val="28"/>
          <w:szCs w:val="28"/>
          <w:lang w:val="en-US"/>
        </w:rPr>
        <w:t>. T</w:t>
      </w:r>
      <w:r w:rsidR="001D0523" w:rsidRPr="005D309B">
        <w:rPr>
          <w:rFonts w:ascii="Times New Roman" w:hAnsi="Times New Roman" w:cs="Times New Roman"/>
          <w:sz w:val="28"/>
          <w:szCs w:val="28"/>
          <w:lang w:val="en-US"/>
        </w:rPr>
        <w:t xml:space="preserve">hời hạn vay vốn </w:t>
      </w:r>
      <w:r w:rsidR="001D0523">
        <w:rPr>
          <w:rFonts w:ascii="Times New Roman" w:hAnsi="Times New Roman" w:cs="Times New Roman"/>
          <w:sz w:val="28"/>
          <w:szCs w:val="28"/>
          <w:lang w:val="en-US"/>
        </w:rPr>
        <w:t>dưới</w:t>
      </w:r>
      <w:r w:rsidR="001D0523" w:rsidRPr="005D309B">
        <w:rPr>
          <w:rFonts w:ascii="Times New Roman" w:hAnsi="Times New Roman" w:cs="Times New Roman"/>
          <w:sz w:val="28"/>
          <w:szCs w:val="28"/>
          <w:lang w:val="en-US"/>
        </w:rPr>
        <w:t xml:space="preserve"> 12 tháng.</w:t>
      </w:r>
      <w:r w:rsidR="001F2FF8" w:rsidRPr="00206F32">
        <w:rPr>
          <w:rFonts w:ascii="Times New Roman" w:hAnsi="Times New Roman" w:cs="Times New Roman"/>
          <w:spacing w:val="1"/>
          <w:sz w:val="28"/>
          <w:szCs w:val="28"/>
          <w:lang w:val="en-US"/>
        </w:rPr>
        <w:t xml:space="preserve"> </w:t>
      </w:r>
    </w:p>
    <w:p w14:paraId="3A71B9D3" w14:textId="77777777" w:rsidR="006E73F0" w:rsidRPr="007F5FD9" w:rsidRDefault="006E73F0" w:rsidP="007B30A6">
      <w:pPr>
        <w:spacing w:before="200"/>
        <w:ind w:firstLine="567"/>
        <w:jc w:val="both"/>
        <w:rPr>
          <w:rFonts w:ascii="Times New Roman" w:hAnsi="Times New Roman" w:cs="Times New Roman"/>
          <w:spacing w:val="1"/>
          <w:sz w:val="28"/>
          <w:szCs w:val="28"/>
          <w:lang w:val="en-US"/>
        </w:rPr>
      </w:pPr>
      <w:r w:rsidRPr="007F5FD9">
        <w:rPr>
          <w:rFonts w:ascii="Times New Roman" w:hAnsi="Times New Roman" w:cs="Times New Roman"/>
          <w:spacing w:val="1"/>
          <w:sz w:val="28"/>
          <w:szCs w:val="28"/>
          <w:lang w:val="en-US"/>
        </w:rPr>
        <w:lastRenderedPageBreak/>
        <w:t xml:space="preserve">12. </w:t>
      </w:r>
      <w:r w:rsidR="00594775" w:rsidRPr="007F5FD9">
        <w:rPr>
          <w:rFonts w:ascii="Times New Roman" w:hAnsi="Times New Roman" w:cs="Times New Roman"/>
          <w:spacing w:val="1"/>
          <w:sz w:val="28"/>
          <w:szCs w:val="28"/>
          <w:lang w:val="en-US"/>
        </w:rPr>
        <w:t>Đ</w:t>
      </w:r>
      <w:r w:rsidRPr="007F5FD9">
        <w:rPr>
          <w:rFonts w:ascii="Times New Roman" w:hAnsi="Times New Roman" w:cs="Times New Roman"/>
          <w:spacing w:val="1"/>
          <w:sz w:val="28"/>
          <w:szCs w:val="28"/>
          <w:lang w:val="en-US"/>
        </w:rPr>
        <w:t>ối với lao động không có giao kết hợp đồng lao động (lao động tự do)</w:t>
      </w:r>
      <w:r w:rsidR="00594775" w:rsidRPr="007F5FD9">
        <w:rPr>
          <w:rFonts w:ascii="Times New Roman" w:hAnsi="Times New Roman" w:cs="Times New Roman"/>
          <w:spacing w:val="1"/>
          <w:sz w:val="28"/>
          <w:szCs w:val="28"/>
          <w:lang w:val="en-US"/>
        </w:rPr>
        <w:t xml:space="preserve"> và một số đối tượng đặc thù khác: </w:t>
      </w:r>
    </w:p>
    <w:p w14:paraId="37F2B369" w14:textId="039BB663" w:rsidR="00594775" w:rsidRPr="007F5FD9" w:rsidRDefault="00594775" w:rsidP="007B30A6">
      <w:pPr>
        <w:spacing w:before="200"/>
        <w:ind w:firstLine="567"/>
        <w:jc w:val="both"/>
        <w:rPr>
          <w:rFonts w:ascii="Times New Roman" w:hAnsi="Times New Roman" w:cs="Times New Roman"/>
          <w:spacing w:val="1"/>
          <w:sz w:val="28"/>
          <w:szCs w:val="28"/>
          <w:lang w:val="en-US"/>
        </w:rPr>
      </w:pPr>
      <w:r w:rsidRPr="007F5FD9">
        <w:rPr>
          <w:rFonts w:ascii="Times New Roman" w:hAnsi="Times New Roman" w:cs="Times New Roman"/>
          <w:spacing w:val="1"/>
          <w:sz w:val="28"/>
          <w:szCs w:val="28"/>
          <w:lang w:val="en-US"/>
        </w:rPr>
        <w:t xml:space="preserve">Căn cứ điều kiện cụ thể và khả năng ngân sách của địa phương, các tỉnh, thành phố xây dựng tiêu chí, xác định đối tượng, mức tiền hỗ trợ nhưng mức </w:t>
      </w:r>
      <w:r w:rsidRPr="00EC1319">
        <w:rPr>
          <w:rFonts w:ascii="Times New Roman" w:hAnsi="Times New Roman" w:cs="Times New Roman"/>
          <w:spacing w:val="-6"/>
          <w:sz w:val="28"/>
          <w:szCs w:val="28"/>
          <w:lang w:val="en-US"/>
        </w:rPr>
        <w:t>hỗ trợ không thấp hơn 1.500.000 đồng/người/lần hoặc 50.000 đồng/người/ngày</w:t>
      </w:r>
      <w:r w:rsidRPr="007F5FD9">
        <w:rPr>
          <w:rFonts w:ascii="Times New Roman" w:hAnsi="Times New Roman" w:cs="Times New Roman"/>
          <w:spacing w:val="1"/>
          <w:sz w:val="28"/>
          <w:szCs w:val="28"/>
          <w:lang w:val="en-US"/>
        </w:rPr>
        <w:t xml:space="preserve"> </w:t>
      </w:r>
      <w:r w:rsidRPr="00EC1319">
        <w:rPr>
          <w:rFonts w:ascii="Times New Roman" w:hAnsi="Times New Roman" w:cs="Times New Roman"/>
          <w:spacing w:val="-4"/>
          <w:sz w:val="28"/>
          <w:szCs w:val="28"/>
          <w:lang w:val="en-US"/>
        </w:rPr>
        <w:t>căn cứ theo thực tế số ngày tạm dừng hoạt động theo yêu cầu của địa phương</w:t>
      </w:r>
      <w:r w:rsidRPr="001C6FA4">
        <w:rPr>
          <w:rFonts w:ascii="Times New Roman" w:hAnsi="Times New Roman" w:cs="Times New Roman"/>
          <w:sz w:val="28"/>
          <w:szCs w:val="28"/>
          <w:lang w:val="en-US"/>
        </w:rPr>
        <w:t>.</w:t>
      </w:r>
      <w:r w:rsidR="00EC1319">
        <w:rPr>
          <w:rFonts w:ascii="Times New Roman" w:hAnsi="Times New Roman" w:cs="Times New Roman"/>
          <w:sz w:val="28"/>
          <w:szCs w:val="28"/>
          <w:lang w:val="en-US"/>
        </w:rPr>
        <w:t xml:space="preserve"> </w:t>
      </w:r>
    </w:p>
    <w:p w14:paraId="74D9A23A" w14:textId="77777777" w:rsidR="00226889" w:rsidRPr="004B6A3F" w:rsidRDefault="00C4199A" w:rsidP="007B30A6">
      <w:pPr>
        <w:pStyle w:val="Heading10"/>
        <w:keepNext/>
        <w:keepLines/>
        <w:shd w:val="clear" w:color="auto" w:fill="auto"/>
        <w:tabs>
          <w:tab w:val="left" w:pos="1306"/>
        </w:tabs>
        <w:spacing w:before="200" w:after="0" w:line="240" w:lineRule="auto"/>
        <w:ind w:firstLine="567"/>
        <w:jc w:val="both"/>
        <w:rPr>
          <w:color w:val="000000"/>
          <w:sz w:val="28"/>
          <w:szCs w:val="28"/>
        </w:rPr>
      </w:pPr>
      <w:bookmarkStart w:id="15" w:name="bookmark10"/>
      <w:bookmarkStart w:id="16" w:name="bookmark11"/>
      <w:r w:rsidRPr="005D309B">
        <w:rPr>
          <w:rStyle w:val="Heading1"/>
          <w:b/>
          <w:bCs/>
          <w:color w:val="000000"/>
          <w:sz w:val="28"/>
          <w:szCs w:val="28"/>
          <w:lang w:val="en-US" w:eastAsia="vi-VN"/>
        </w:rPr>
        <w:t>III</w:t>
      </w:r>
      <w:r w:rsidR="009A0CF6" w:rsidRPr="004B6A3F">
        <w:rPr>
          <w:rStyle w:val="Heading1"/>
          <w:b/>
          <w:bCs/>
          <w:color w:val="000000"/>
          <w:sz w:val="28"/>
          <w:szCs w:val="28"/>
          <w:lang w:val="en-US" w:eastAsia="vi-VN"/>
        </w:rPr>
        <w:t xml:space="preserve">. </w:t>
      </w:r>
      <w:r w:rsidR="009A0CF6" w:rsidRPr="004B6A3F">
        <w:rPr>
          <w:rStyle w:val="Heading1"/>
          <w:b/>
          <w:bCs/>
          <w:color w:val="000000"/>
          <w:sz w:val="28"/>
          <w:szCs w:val="28"/>
          <w:lang w:eastAsia="vi-VN"/>
        </w:rPr>
        <w:t>T</w:t>
      </w:r>
      <w:r w:rsidR="009A0CF6" w:rsidRPr="004B6A3F">
        <w:rPr>
          <w:rStyle w:val="Heading1"/>
          <w:b/>
          <w:bCs/>
          <w:color w:val="000000"/>
          <w:sz w:val="28"/>
          <w:szCs w:val="28"/>
          <w:lang w:val="en-US" w:eastAsia="vi-VN"/>
        </w:rPr>
        <w:t>Ổ</w:t>
      </w:r>
      <w:r w:rsidR="00226889" w:rsidRPr="004B6A3F">
        <w:rPr>
          <w:rStyle w:val="Heading1"/>
          <w:b/>
          <w:bCs/>
          <w:color w:val="000000"/>
          <w:sz w:val="28"/>
          <w:szCs w:val="28"/>
          <w:lang w:eastAsia="vi-VN"/>
        </w:rPr>
        <w:t xml:space="preserve"> CHỨC THỰC HIỆN</w:t>
      </w:r>
      <w:bookmarkEnd w:id="15"/>
      <w:bookmarkEnd w:id="16"/>
    </w:p>
    <w:p w14:paraId="5C31782A" w14:textId="77777777" w:rsidR="00226889" w:rsidRPr="004B6A3F" w:rsidRDefault="00226889" w:rsidP="007B30A6">
      <w:pPr>
        <w:pStyle w:val="BodyText"/>
        <w:shd w:val="clear" w:color="auto" w:fill="auto"/>
        <w:spacing w:before="200" w:after="0" w:line="240" w:lineRule="auto"/>
        <w:ind w:firstLine="567"/>
        <w:jc w:val="both"/>
        <w:rPr>
          <w:color w:val="000000"/>
          <w:sz w:val="28"/>
          <w:szCs w:val="28"/>
        </w:rPr>
      </w:pPr>
      <w:r w:rsidRPr="004B6A3F">
        <w:rPr>
          <w:rStyle w:val="BodyTextChar1"/>
          <w:color w:val="000000"/>
          <w:sz w:val="28"/>
          <w:szCs w:val="28"/>
          <w:lang w:eastAsia="vi-VN"/>
        </w:rPr>
        <w:t>1. Bộ Lao động - Thương binh và Xã hội:</w:t>
      </w:r>
    </w:p>
    <w:p w14:paraId="70DBCF14" w14:textId="77777777" w:rsidR="00AD59B5" w:rsidRPr="005D309B" w:rsidRDefault="005D2ABF" w:rsidP="007B30A6">
      <w:pPr>
        <w:pStyle w:val="BodyText"/>
        <w:shd w:val="clear" w:color="auto" w:fill="auto"/>
        <w:tabs>
          <w:tab w:val="left" w:pos="1037"/>
        </w:tabs>
        <w:spacing w:before="200" w:after="0" w:line="240" w:lineRule="auto"/>
        <w:ind w:firstLine="567"/>
        <w:jc w:val="both"/>
        <w:rPr>
          <w:rStyle w:val="BodyTextChar1"/>
          <w:color w:val="000000"/>
          <w:sz w:val="28"/>
          <w:szCs w:val="28"/>
          <w:lang w:val="en-US" w:eastAsia="vi-VN"/>
        </w:rPr>
      </w:pPr>
      <w:r w:rsidRPr="004B6A3F">
        <w:rPr>
          <w:rStyle w:val="BodyTextChar1"/>
          <w:color w:val="000000"/>
          <w:sz w:val="28"/>
          <w:szCs w:val="28"/>
          <w:lang w:val="en-US" w:eastAsia="vi-VN"/>
        </w:rPr>
        <w:t xml:space="preserve">a) </w:t>
      </w:r>
      <w:r w:rsidR="00226889" w:rsidRPr="004B6A3F">
        <w:rPr>
          <w:rStyle w:val="BodyTextChar1"/>
          <w:color w:val="000000"/>
          <w:sz w:val="28"/>
          <w:szCs w:val="28"/>
          <w:lang w:eastAsia="vi-VN"/>
        </w:rPr>
        <w:t>Chủ trì</w:t>
      </w:r>
      <w:r w:rsidR="001F1963" w:rsidRPr="004B6A3F">
        <w:rPr>
          <w:rStyle w:val="BodyTextChar1"/>
          <w:color w:val="000000"/>
          <w:sz w:val="28"/>
          <w:szCs w:val="28"/>
          <w:lang w:val="en-US" w:eastAsia="vi-VN"/>
        </w:rPr>
        <w:t xml:space="preserve">, phối hợp với các cơ quan liên quan trình Thủ tướng Chính phủ ban hành </w:t>
      </w:r>
      <w:r w:rsidR="002850E0" w:rsidRPr="004B6A3F">
        <w:rPr>
          <w:rStyle w:val="BodyTextChar1"/>
          <w:color w:val="000000"/>
          <w:sz w:val="28"/>
          <w:szCs w:val="28"/>
          <w:lang w:val="en-US" w:eastAsia="vi-VN"/>
        </w:rPr>
        <w:t>Quyết định</w:t>
      </w:r>
      <w:r w:rsidR="00CB064D" w:rsidRPr="004B6A3F">
        <w:rPr>
          <w:rStyle w:val="BodyTextChar1"/>
          <w:color w:val="000000"/>
          <w:sz w:val="28"/>
          <w:szCs w:val="28"/>
          <w:lang w:eastAsia="vi-VN"/>
        </w:rPr>
        <w:t xml:space="preserve"> </w:t>
      </w:r>
      <w:r w:rsidR="00580726" w:rsidRPr="004B6A3F">
        <w:rPr>
          <w:rStyle w:val="BodyTextChar1"/>
          <w:color w:val="000000"/>
          <w:sz w:val="28"/>
          <w:szCs w:val="28"/>
          <w:lang w:val="en-US" w:eastAsia="vi-VN"/>
        </w:rPr>
        <w:t>để</w:t>
      </w:r>
      <w:r w:rsidR="00226889" w:rsidRPr="004B6A3F">
        <w:rPr>
          <w:rStyle w:val="BodyTextChar1"/>
          <w:color w:val="000000"/>
          <w:sz w:val="28"/>
          <w:szCs w:val="28"/>
          <w:lang w:eastAsia="vi-VN"/>
        </w:rPr>
        <w:t xml:space="preserve"> </w:t>
      </w:r>
      <w:r w:rsidR="001F1963" w:rsidRPr="004B6A3F">
        <w:rPr>
          <w:rStyle w:val="BodyTextChar1"/>
          <w:color w:val="000000"/>
          <w:sz w:val="28"/>
          <w:szCs w:val="28"/>
          <w:lang w:val="en-US" w:eastAsia="vi-VN"/>
        </w:rPr>
        <w:t>triển khai</w:t>
      </w:r>
      <w:r w:rsidR="00226889" w:rsidRPr="004B6A3F">
        <w:rPr>
          <w:rStyle w:val="BodyTextChar1"/>
          <w:color w:val="000000"/>
          <w:sz w:val="28"/>
          <w:szCs w:val="28"/>
          <w:lang w:eastAsia="vi-VN"/>
        </w:rPr>
        <w:t xml:space="preserve"> thực hiện </w:t>
      </w:r>
      <w:r w:rsidR="001F1963" w:rsidRPr="004B6A3F">
        <w:rPr>
          <w:rStyle w:val="BodyTextChar1"/>
          <w:color w:val="000000"/>
          <w:sz w:val="28"/>
          <w:szCs w:val="28"/>
          <w:lang w:val="en-US" w:eastAsia="vi-VN"/>
        </w:rPr>
        <w:t>các nội dung</w:t>
      </w:r>
      <w:r w:rsidR="00226889" w:rsidRPr="004B6A3F">
        <w:rPr>
          <w:rStyle w:val="BodyTextChar1"/>
          <w:color w:val="000000"/>
          <w:sz w:val="28"/>
          <w:szCs w:val="28"/>
          <w:lang w:eastAsia="vi-VN"/>
        </w:rPr>
        <w:t xml:space="preserve"> quy định tại </w:t>
      </w:r>
      <w:r w:rsidR="00763AF5" w:rsidRPr="004B6A3F">
        <w:rPr>
          <w:rStyle w:val="BodyTextChar1"/>
          <w:color w:val="000000"/>
          <w:sz w:val="28"/>
          <w:szCs w:val="28"/>
          <w:lang w:eastAsia="vi-VN"/>
        </w:rPr>
        <w:t>Mục II</w:t>
      </w:r>
      <w:r w:rsidR="00226889" w:rsidRPr="004B6A3F">
        <w:rPr>
          <w:rStyle w:val="BodyTextChar1"/>
          <w:color w:val="000000"/>
          <w:sz w:val="28"/>
          <w:szCs w:val="28"/>
          <w:lang w:eastAsia="vi-VN"/>
        </w:rPr>
        <w:t xml:space="preserve"> </w:t>
      </w:r>
      <w:r w:rsidR="00742BB9" w:rsidRPr="004B6A3F">
        <w:rPr>
          <w:rStyle w:val="BodyTextChar1"/>
          <w:color w:val="000000"/>
          <w:sz w:val="28"/>
          <w:szCs w:val="28"/>
          <w:lang w:eastAsia="vi-VN"/>
        </w:rPr>
        <w:t>Nghị quyết này</w:t>
      </w:r>
      <w:r w:rsidR="0044673A">
        <w:rPr>
          <w:rStyle w:val="BodyTextChar1"/>
          <w:color w:val="000000"/>
          <w:sz w:val="28"/>
          <w:szCs w:val="28"/>
          <w:lang w:val="en-US" w:eastAsia="vi-VN"/>
        </w:rPr>
        <w:t xml:space="preserve"> theo trình tự, thủ tục rút gọn</w:t>
      </w:r>
      <w:r w:rsidR="00AD59B5" w:rsidRPr="005D309B">
        <w:rPr>
          <w:rStyle w:val="BodyTextChar1"/>
          <w:color w:val="000000"/>
          <w:sz w:val="28"/>
          <w:szCs w:val="28"/>
          <w:lang w:val="en-US" w:eastAsia="vi-VN"/>
        </w:rPr>
        <w:t>.</w:t>
      </w:r>
    </w:p>
    <w:p w14:paraId="3BA41AB7" w14:textId="77777777" w:rsidR="00226889" w:rsidRDefault="00AD59B5" w:rsidP="007B30A6">
      <w:pPr>
        <w:pStyle w:val="BodyText"/>
        <w:shd w:val="clear" w:color="auto" w:fill="auto"/>
        <w:tabs>
          <w:tab w:val="left" w:pos="1037"/>
        </w:tabs>
        <w:spacing w:before="200" w:after="0" w:line="240" w:lineRule="auto"/>
        <w:ind w:firstLine="567"/>
        <w:jc w:val="both"/>
        <w:rPr>
          <w:rStyle w:val="BodyTextChar1"/>
          <w:color w:val="000000"/>
          <w:sz w:val="28"/>
          <w:szCs w:val="28"/>
          <w:lang w:eastAsia="vi-VN"/>
        </w:rPr>
      </w:pPr>
      <w:r w:rsidRPr="004B6A3F">
        <w:rPr>
          <w:rStyle w:val="BodyTextChar1"/>
          <w:color w:val="000000"/>
          <w:sz w:val="28"/>
          <w:szCs w:val="28"/>
          <w:lang w:val="en-US" w:eastAsia="vi-VN"/>
        </w:rPr>
        <w:t>b)</w:t>
      </w:r>
      <w:r w:rsidR="002D2FC0" w:rsidRPr="004B6A3F">
        <w:rPr>
          <w:rStyle w:val="BodyTextChar1"/>
          <w:color w:val="000000"/>
          <w:sz w:val="28"/>
          <w:szCs w:val="28"/>
          <w:lang w:eastAsia="vi-VN"/>
        </w:rPr>
        <w:t xml:space="preserve"> </w:t>
      </w:r>
      <w:r w:rsidR="00670053" w:rsidRPr="004B6A3F">
        <w:rPr>
          <w:rStyle w:val="BodyTextChar1"/>
          <w:color w:val="000000"/>
          <w:sz w:val="28"/>
          <w:szCs w:val="28"/>
          <w:lang w:val="en-US" w:eastAsia="vi-VN"/>
        </w:rPr>
        <w:t>Chủ trì, phối hợp các cơ quan liên quan kiểm tra, đôn đốc việc</w:t>
      </w:r>
      <w:r w:rsidR="00226889" w:rsidRPr="004B6A3F">
        <w:rPr>
          <w:rStyle w:val="BodyTextChar1"/>
          <w:color w:val="000000"/>
          <w:sz w:val="28"/>
          <w:szCs w:val="28"/>
          <w:lang w:eastAsia="vi-VN"/>
        </w:rPr>
        <w:t xml:space="preserve"> thực hiện Nghị quyết</w:t>
      </w:r>
      <w:r w:rsidR="00670053" w:rsidRPr="004B6A3F">
        <w:rPr>
          <w:rStyle w:val="BodyTextChar1"/>
          <w:color w:val="000000"/>
          <w:sz w:val="28"/>
          <w:szCs w:val="28"/>
          <w:lang w:val="en-US" w:eastAsia="vi-VN"/>
        </w:rPr>
        <w:t>,</w:t>
      </w:r>
      <w:r w:rsidR="001B7E2E" w:rsidRPr="004B6A3F">
        <w:rPr>
          <w:rStyle w:val="BodyTextChar1"/>
          <w:color w:val="000000"/>
          <w:sz w:val="28"/>
          <w:szCs w:val="28"/>
          <w:lang w:eastAsia="vi-VN"/>
        </w:rPr>
        <w:t xml:space="preserve"> kịp thời đề xuất</w:t>
      </w:r>
      <w:r w:rsidR="0067504F" w:rsidRPr="004B6A3F">
        <w:rPr>
          <w:rStyle w:val="BodyTextChar1"/>
          <w:color w:val="000000"/>
          <w:sz w:val="28"/>
          <w:szCs w:val="28"/>
          <w:lang w:val="en-US" w:eastAsia="vi-VN"/>
        </w:rPr>
        <w:t xml:space="preserve"> Chính phủ,</w:t>
      </w:r>
      <w:r w:rsidR="001B7E2E" w:rsidRPr="004B6A3F">
        <w:rPr>
          <w:rStyle w:val="BodyTextChar1"/>
          <w:color w:val="000000"/>
          <w:sz w:val="28"/>
          <w:szCs w:val="28"/>
          <w:lang w:eastAsia="vi-VN"/>
        </w:rPr>
        <w:t xml:space="preserve"> Thủ</w:t>
      </w:r>
      <w:r w:rsidR="00226889" w:rsidRPr="004B6A3F">
        <w:rPr>
          <w:rStyle w:val="BodyTextChar1"/>
          <w:color w:val="000000"/>
          <w:sz w:val="28"/>
          <w:szCs w:val="28"/>
          <w:lang w:eastAsia="vi-VN"/>
        </w:rPr>
        <w:t xml:space="preserve"> tướng Ch</w:t>
      </w:r>
      <w:r w:rsidR="001B7E2E" w:rsidRPr="004B6A3F">
        <w:rPr>
          <w:rStyle w:val="BodyTextChar1"/>
          <w:color w:val="000000"/>
          <w:sz w:val="28"/>
          <w:szCs w:val="28"/>
          <w:lang w:eastAsia="vi-VN"/>
        </w:rPr>
        <w:t>ính phủ các giải pháp để tháo gỡ khó khăn, vướng mắc phát sinh</w:t>
      </w:r>
      <w:r w:rsidR="00226889" w:rsidRPr="004B6A3F">
        <w:rPr>
          <w:rStyle w:val="BodyTextChar1"/>
          <w:color w:val="000000"/>
          <w:sz w:val="28"/>
          <w:szCs w:val="28"/>
          <w:lang w:eastAsia="vi-VN"/>
        </w:rPr>
        <w:t>.</w:t>
      </w:r>
    </w:p>
    <w:p w14:paraId="21A1C06A" w14:textId="68DBD3BE" w:rsidR="004F1AA9" w:rsidRPr="00BE609A" w:rsidRDefault="004F1AA9" w:rsidP="007B30A6">
      <w:pPr>
        <w:pStyle w:val="BodyText"/>
        <w:shd w:val="clear" w:color="auto" w:fill="auto"/>
        <w:tabs>
          <w:tab w:val="left" w:pos="1037"/>
        </w:tabs>
        <w:spacing w:before="200" w:after="0" w:line="240" w:lineRule="auto"/>
        <w:ind w:firstLine="567"/>
        <w:jc w:val="both"/>
        <w:rPr>
          <w:rStyle w:val="BodyTextChar1"/>
          <w:color w:val="000000"/>
          <w:sz w:val="28"/>
          <w:szCs w:val="28"/>
          <w:lang w:val="en-US" w:eastAsia="vi-VN"/>
        </w:rPr>
      </w:pPr>
      <w:r>
        <w:rPr>
          <w:rStyle w:val="fontstyle01"/>
          <w:rFonts w:ascii="Times New Roman" w:hAnsi="Times New Roman"/>
          <w:spacing w:val="-4"/>
          <w:lang w:val="en-US"/>
        </w:rPr>
        <w:t xml:space="preserve">c) Điều chỉnh kinh phí hỗ trợ tiền ăn cho </w:t>
      </w:r>
      <w:r>
        <w:rPr>
          <w:sz w:val="28"/>
          <w:szCs w:val="28"/>
          <w:lang w:val="en-US"/>
        </w:rPr>
        <w:t>t</w:t>
      </w:r>
      <w:r w:rsidRPr="004B6A3F">
        <w:rPr>
          <w:sz w:val="28"/>
          <w:szCs w:val="28"/>
        </w:rPr>
        <w:t xml:space="preserve">rẻ em </w:t>
      </w:r>
      <w:r w:rsidRPr="004B6A3F">
        <w:rPr>
          <w:sz w:val="28"/>
          <w:szCs w:val="28"/>
          <w:lang w:val="en-US"/>
        </w:rPr>
        <w:t xml:space="preserve">phải điều trị do </w:t>
      </w:r>
      <w:r w:rsidRPr="004B6A3F">
        <w:rPr>
          <w:sz w:val="28"/>
          <w:szCs w:val="28"/>
        </w:rPr>
        <w:t>nhiễm COVID-19</w:t>
      </w:r>
      <w:r w:rsidRPr="004B6A3F">
        <w:rPr>
          <w:sz w:val="28"/>
          <w:szCs w:val="28"/>
          <w:lang w:val="en-US"/>
        </w:rPr>
        <w:t xml:space="preserve"> hoặc</w:t>
      </w:r>
      <w:r w:rsidR="00A576D6">
        <w:rPr>
          <w:sz w:val="28"/>
          <w:szCs w:val="28"/>
        </w:rPr>
        <w:t xml:space="preserve"> cách ly y tế</w:t>
      </w:r>
      <w:r w:rsidR="00A576D6">
        <w:rPr>
          <w:sz w:val="28"/>
          <w:szCs w:val="28"/>
          <w:lang w:val="en-US"/>
        </w:rPr>
        <w:t xml:space="preserve"> theo yêu cầu của cơ quan có thẩm quyền</w:t>
      </w:r>
      <w:r w:rsidR="00A576D6">
        <w:rPr>
          <w:sz w:val="28"/>
          <w:szCs w:val="28"/>
        </w:rPr>
        <w:t xml:space="preserve"> </w:t>
      </w:r>
      <w:r>
        <w:rPr>
          <w:sz w:val="28"/>
          <w:szCs w:val="28"/>
          <w:lang w:val="en-US"/>
        </w:rPr>
        <w:t xml:space="preserve">từ nguồn </w:t>
      </w:r>
      <w:r>
        <w:rPr>
          <w:rStyle w:val="fontstyle01"/>
          <w:rFonts w:ascii="Times New Roman" w:hAnsi="Times New Roman"/>
          <w:spacing w:val="-4"/>
          <w:lang w:val="en-US"/>
        </w:rPr>
        <w:t xml:space="preserve">Quỹ Bảo trợ trẻ em sang hỗ </w:t>
      </w:r>
      <w:r w:rsidRPr="007B30A6">
        <w:rPr>
          <w:rStyle w:val="fontstyle01"/>
          <w:rFonts w:ascii="Times New Roman" w:hAnsi="Times New Roman"/>
          <w:spacing w:val="-8"/>
          <w:lang w:val="en-US"/>
        </w:rPr>
        <w:t>trợ cho trẻ em có hoàn cảnh đặc biệt khác theo nội dung thống nhất với nhà tài trợ.</w:t>
      </w:r>
    </w:p>
    <w:p w14:paraId="555F657E" w14:textId="77777777" w:rsidR="00565EBF" w:rsidRPr="004B6A3F" w:rsidRDefault="00032B6D" w:rsidP="007B30A6">
      <w:pPr>
        <w:pStyle w:val="BodyText"/>
        <w:shd w:val="clear" w:color="auto" w:fill="auto"/>
        <w:tabs>
          <w:tab w:val="left" w:pos="1108"/>
        </w:tabs>
        <w:spacing w:before="200" w:after="0" w:line="240" w:lineRule="auto"/>
        <w:ind w:firstLine="567"/>
        <w:jc w:val="both"/>
        <w:rPr>
          <w:color w:val="000000"/>
          <w:sz w:val="28"/>
          <w:szCs w:val="28"/>
        </w:rPr>
      </w:pPr>
      <w:r w:rsidRPr="004B6A3F">
        <w:rPr>
          <w:color w:val="000000"/>
          <w:sz w:val="28"/>
          <w:szCs w:val="28"/>
        </w:rPr>
        <w:t>2. Bộ Tài chính:</w:t>
      </w:r>
    </w:p>
    <w:p w14:paraId="47C57B73" w14:textId="77777777" w:rsidR="00032B6D" w:rsidRPr="004B6A3F" w:rsidRDefault="00032B6D" w:rsidP="007B30A6">
      <w:pPr>
        <w:pStyle w:val="BodyText"/>
        <w:shd w:val="clear" w:color="auto" w:fill="auto"/>
        <w:tabs>
          <w:tab w:val="left" w:pos="1108"/>
        </w:tabs>
        <w:spacing w:before="200" w:after="0" w:line="240" w:lineRule="auto"/>
        <w:ind w:firstLine="567"/>
        <w:jc w:val="both"/>
        <w:rPr>
          <w:color w:val="000000"/>
          <w:sz w:val="28"/>
          <w:szCs w:val="28"/>
        </w:rPr>
      </w:pPr>
      <w:r w:rsidRPr="004B6A3F">
        <w:rPr>
          <w:color w:val="000000"/>
          <w:sz w:val="28"/>
          <w:szCs w:val="28"/>
        </w:rPr>
        <w:t xml:space="preserve">a) Bảo đảm nguồn ngân sách nhà nước để thực hiện các chính sách quy định tại Nghị quyết này. </w:t>
      </w:r>
    </w:p>
    <w:p w14:paraId="7E1DBB19" w14:textId="77777777" w:rsidR="000D3E83" w:rsidRPr="004B6A3F" w:rsidRDefault="007334CF" w:rsidP="007B30A6">
      <w:pPr>
        <w:pStyle w:val="BodyText"/>
        <w:shd w:val="clear" w:color="auto" w:fill="auto"/>
        <w:tabs>
          <w:tab w:val="left" w:pos="965"/>
        </w:tabs>
        <w:spacing w:before="200" w:after="0" w:line="240" w:lineRule="auto"/>
        <w:ind w:firstLine="567"/>
        <w:jc w:val="both"/>
        <w:rPr>
          <w:color w:val="000000"/>
          <w:sz w:val="28"/>
          <w:szCs w:val="28"/>
        </w:rPr>
      </w:pPr>
      <w:r w:rsidRPr="004B6A3F">
        <w:rPr>
          <w:color w:val="000000"/>
          <w:sz w:val="28"/>
          <w:szCs w:val="28"/>
          <w:lang w:val="en-US"/>
        </w:rPr>
        <w:t>b</w:t>
      </w:r>
      <w:r w:rsidR="00032B6D" w:rsidRPr="004B6A3F">
        <w:rPr>
          <w:color w:val="000000"/>
          <w:sz w:val="28"/>
          <w:szCs w:val="28"/>
        </w:rPr>
        <w:t>) Căn cứ quy định tại Nghị quyết, quy định pháp luật có liên quan và số thực chi của các địa phương (có xác nhận của Kho bạc Nhà nước) để xem xét, hỗ trợ</w:t>
      </w:r>
      <w:r w:rsidR="0067504F" w:rsidRPr="004B6A3F">
        <w:rPr>
          <w:color w:val="000000"/>
          <w:sz w:val="28"/>
          <w:szCs w:val="28"/>
          <w:lang w:val="en-US"/>
        </w:rPr>
        <w:t xml:space="preserve"> kịp thời</w:t>
      </w:r>
      <w:r w:rsidR="00032B6D" w:rsidRPr="004B6A3F">
        <w:rPr>
          <w:color w:val="000000"/>
          <w:sz w:val="28"/>
          <w:szCs w:val="28"/>
        </w:rPr>
        <w:t xml:space="preserve"> từ ngân sách trung ương cho từng địa phương, định kỳ tổng hợp, báo cáo Thủ tướng Chính phủ kết quả thực hiện.</w:t>
      </w:r>
    </w:p>
    <w:p w14:paraId="1AF87943" w14:textId="77777777" w:rsidR="002D143E" w:rsidRDefault="00EB4323" w:rsidP="002D143E">
      <w:pPr>
        <w:pStyle w:val="BodyText"/>
        <w:shd w:val="clear" w:color="auto" w:fill="auto"/>
        <w:tabs>
          <w:tab w:val="left" w:pos="1076"/>
        </w:tabs>
        <w:spacing w:before="200" w:after="0" w:line="240" w:lineRule="auto"/>
        <w:ind w:firstLine="567"/>
        <w:jc w:val="both"/>
        <w:rPr>
          <w:color w:val="000000"/>
          <w:sz w:val="28"/>
          <w:szCs w:val="28"/>
          <w:lang w:val="en-US"/>
        </w:rPr>
      </w:pPr>
      <w:r>
        <w:rPr>
          <w:color w:val="000000"/>
          <w:sz w:val="28"/>
          <w:szCs w:val="28"/>
          <w:lang w:val="en-US"/>
        </w:rPr>
        <w:t>3</w:t>
      </w:r>
      <w:r w:rsidR="002C5A32" w:rsidRPr="004B6A3F">
        <w:rPr>
          <w:color w:val="000000"/>
          <w:sz w:val="28"/>
          <w:szCs w:val="28"/>
          <w:lang w:val="en-US"/>
        </w:rPr>
        <w:t>. Bộ Văn hóa, Thể thao và Du lịch:</w:t>
      </w:r>
      <w:r w:rsidR="002D143E">
        <w:rPr>
          <w:color w:val="000000"/>
          <w:sz w:val="28"/>
          <w:szCs w:val="28"/>
          <w:lang w:val="en-US"/>
        </w:rPr>
        <w:t xml:space="preserve"> </w:t>
      </w:r>
    </w:p>
    <w:p w14:paraId="61BE98CE" w14:textId="30CF478B" w:rsidR="002C5A32" w:rsidRPr="004B6A3F" w:rsidRDefault="002C5A32" w:rsidP="002D143E">
      <w:pPr>
        <w:pStyle w:val="BodyText"/>
        <w:shd w:val="clear" w:color="auto" w:fill="auto"/>
        <w:tabs>
          <w:tab w:val="left" w:pos="1076"/>
        </w:tabs>
        <w:spacing w:before="200" w:after="0" w:line="240" w:lineRule="auto"/>
        <w:ind w:firstLine="567"/>
        <w:jc w:val="both"/>
        <w:rPr>
          <w:rStyle w:val="BodyTextChar1"/>
          <w:color w:val="000000"/>
          <w:sz w:val="28"/>
          <w:szCs w:val="28"/>
          <w:lang w:val="en-US"/>
        </w:rPr>
      </w:pPr>
      <w:r w:rsidRPr="00EC1319">
        <w:rPr>
          <w:color w:val="000000"/>
          <w:spacing w:val="-4"/>
          <w:sz w:val="28"/>
          <w:szCs w:val="28"/>
          <w:lang w:val="en-US"/>
        </w:rPr>
        <w:t xml:space="preserve">Hướng dẫn tổ chức triển khai chính sách hỗ trợ theo quy định tại điểm </w:t>
      </w:r>
      <w:r w:rsidR="00203D43">
        <w:rPr>
          <w:color w:val="000000"/>
          <w:spacing w:val="-4"/>
          <w:sz w:val="28"/>
          <w:szCs w:val="28"/>
          <w:lang w:val="en-US"/>
        </w:rPr>
        <w:t>9</w:t>
      </w:r>
      <w:r w:rsidRPr="00EC1319">
        <w:rPr>
          <w:color w:val="000000"/>
          <w:spacing w:val="-4"/>
          <w:sz w:val="28"/>
          <w:szCs w:val="28"/>
          <w:lang w:val="en-US"/>
        </w:rPr>
        <w:t xml:space="preserve"> </w:t>
      </w:r>
      <w:r w:rsidR="0044673A">
        <w:rPr>
          <w:color w:val="000000"/>
          <w:sz w:val="28"/>
          <w:szCs w:val="28"/>
          <w:lang w:val="en-US"/>
        </w:rPr>
        <w:t>M</w:t>
      </w:r>
      <w:r w:rsidRPr="005D309B">
        <w:rPr>
          <w:color w:val="000000"/>
          <w:sz w:val="28"/>
          <w:szCs w:val="28"/>
          <w:lang w:val="en-US"/>
        </w:rPr>
        <w:t>ục II Nghị quyết này.</w:t>
      </w:r>
    </w:p>
    <w:p w14:paraId="67F8F7B7" w14:textId="77777777" w:rsidR="00A577D3" w:rsidRPr="00594775" w:rsidRDefault="00A577D3" w:rsidP="007B30A6">
      <w:pPr>
        <w:pStyle w:val="BodyText"/>
        <w:shd w:val="clear" w:color="auto" w:fill="auto"/>
        <w:tabs>
          <w:tab w:val="left" w:pos="1076"/>
        </w:tabs>
        <w:spacing w:before="200" w:after="0" w:line="240" w:lineRule="auto"/>
        <w:ind w:firstLine="567"/>
        <w:jc w:val="both"/>
        <w:rPr>
          <w:sz w:val="28"/>
          <w:szCs w:val="28"/>
        </w:rPr>
      </w:pPr>
      <w:r w:rsidRPr="00594775">
        <w:rPr>
          <w:rStyle w:val="BodyTextChar1"/>
          <w:color w:val="000000"/>
          <w:sz w:val="28"/>
          <w:szCs w:val="28"/>
          <w:lang w:val="en-US" w:eastAsia="vi-VN"/>
        </w:rPr>
        <w:t xml:space="preserve">4. </w:t>
      </w:r>
      <w:r w:rsidRPr="00594775">
        <w:rPr>
          <w:sz w:val="28"/>
          <w:szCs w:val="28"/>
        </w:rPr>
        <w:t>Bộ Kế hoạch và Đầu tư</w:t>
      </w:r>
      <w:r w:rsidR="00EC1319">
        <w:rPr>
          <w:sz w:val="28"/>
          <w:szCs w:val="28"/>
          <w:lang w:val="en-US"/>
        </w:rPr>
        <w:t>:</w:t>
      </w:r>
      <w:r w:rsidRPr="00594775">
        <w:rPr>
          <w:sz w:val="28"/>
          <w:szCs w:val="28"/>
        </w:rPr>
        <w:t xml:space="preserve"> </w:t>
      </w:r>
    </w:p>
    <w:p w14:paraId="5544225D" w14:textId="77777777" w:rsidR="00A577D3" w:rsidRPr="00594775" w:rsidRDefault="00A577D3" w:rsidP="007B30A6">
      <w:pPr>
        <w:pStyle w:val="BodyText"/>
        <w:shd w:val="clear" w:color="auto" w:fill="auto"/>
        <w:tabs>
          <w:tab w:val="left" w:pos="1076"/>
        </w:tabs>
        <w:spacing w:before="200" w:after="0" w:line="240" w:lineRule="auto"/>
        <w:ind w:firstLine="567"/>
        <w:jc w:val="both"/>
        <w:rPr>
          <w:sz w:val="28"/>
          <w:szCs w:val="28"/>
        </w:rPr>
      </w:pPr>
      <w:r w:rsidRPr="00594775">
        <w:rPr>
          <w:sz w:val="28"/>
          <w:szCs w:val="28"/>
          <w:lang w:val="en-US"/>
        </w:rPr>
        <w:t>C</w:t>
      </w:r>
      <w:r w:rsidRPr="00594775">
        <w:rPr>
          <w:sz w:val="28"/>
          <w:szCs w:val="28"/>
        </w:rPr>
        <w:t>hủ trì báo cáo cấp có thẩm quyền bố trí đầy đủ nguồn vốn từ nguồn kế hoạch đầu tư công để cấp phí quản lý cho Ngân hàng Chính sách xã hội triển khai nhiệm vụ cho người sử dụng lao động vay trả lương cho người lao động</w:t>
      </w:r>
      <w:r w:rsidRPr="00594775">
        <w:rPr>
          <w:sz w:val="28"/>
          <w:szCs w:val="28"/>
          <w:lang w:val="en-US"/>
        </w:rPr>
        <w:t xml:space="preserve"> theo số giải ngân thực tế</w:t>
      </w:r>
      <w:r w:rsidRPr="00594775">
        <w:rPr>
          <w:sz w:val="28"/>
          <w:szCs w:val="28"/>
        </w:rPr>
        <w:t>.</w:t>
      </w:r>
    </w:p>
    <w:p w14:paraId="31E71F6E" w14:textId="77777777" w:rsidR="00226889" w:rsidRPr="004B6A3F" w:rsidRDefault="00A577D3" w:rsidP="007B30A6">
      <w:pPr>
        <w:pStyle w:val="BodyText"/>
        <w:shd w:val="clear" w:color="auto" w:fill="auto"/>
        <w:tabs>
          <w:tab w:val="left" w:pos="1076"/>
        </w:tabs>
        <w:spacing w:before="240" w:after="0" w:line="250" w:lineRule="auto"/>
        <w:ind w:firstLine="567"/>
        <w:jc w:val="both"/>
        <w:rPr>
          <w:color w:val="000000"/>
          <w:sz w:val="28"/>
          <w:szCs w:val="28"/>
        </w:rPr>
      </w:pPr>
      <w:r>
        <w:rPr>
          <w:rStyle w:val="BodyTextChar1"/>
          <w:color w:val="000000"/>
          <w:sz w:val="28"/>
          <w:szCs w:val="28"/>
          <w:lang w:val="en-US" w:eastAsia="vi-VN"/>
        </w:rPr>
        <w:t>5</w:t>
      </w:r>
      <w:r w:rsidR="00B82B82" w:rsidRPr="004B6A3F">
        <w:rPr>
          <w:rStyle w:val="BodyTextChar1"/>
          <w:color w:val="000000"/>
          <w:sz w:val="28"/>
          <w:szCs w:val="28"/>
          <w:lang w:val="en-US" w:eastAsia="vi-VN"/>
        </w:rPr>
        <w:t xml:space="preserve">. </w:t>
      </w:r>
      <w:r w:rsidR="00226889" w:rsidRPr="004B6A3F">
        <w:rPr>
          <w:rStyle w:val="BodyTextChar1"/>
          <w:color w:val="000000"/>
          <w:sz w:val="28"/>
          <w:szCs w:val="28"/>
          <w:lang w:eastAsia="vi-VN"/>
        </w:rPr>
        <w:t>Ngân hàng Nhà nước Việt Nam:</w:t>
      </w:r>
    </w:p>
    <w:p w14:paraId="0AAD8A0B" w14:textId="05B2D274" w:rsidR="00937F30" w:rsidRPr="004B6A3F" w:rsidRDefault="00246357" w:rsidP="007B30A6">
      <w:pPr>
        <w:pStyle w:val="BodyText"/>
        <w:shd w:val="clear" w:color="auto" w:fill="auto"/>
        <w:tabs>
          <w:tab w:val="left" w:pos="1083"/>
        </w:tabs>
        <w:spacing w:before="240" w:after="0" w:line="250" w:lineRule="auto"/>
        <w:ind w:firstLine="567"/>
        <w:jc w:val="both"/>
        <w:rPr>
          <w:rStyle w:val="BodyTextChar1"/>
          <w:color w:val="000000"/>
          <w:sz w:val="28"/>
          <w:szCs w:val="28"/>
          <w:lang w:eastAsia="vi-VN"/>
        </w:rPr>
      </w:pPr>
      <w:r w:rsidRPr="004B6A3F">
        <w:rPr>
          <w:rStyle w:val="BodyTextChar1"/>
          <w:color w:val="000000"/>
          <w:sz w:val="28"/>
          <w:szCs w:val="28"/>
          <w:lang w:val="en-US" w:eastAsia="vi-VN"/>
        </w:rPr>
        <w:lastRenderedPageBreak/>
        <w:t xml:space="preserve">a) </w:t>
      </w:r>
      <w:r w:rsidR="00594775">
        <w:rPr>
          <w:rStyle w:val="BodyTextChar1"/>
          <w:color w:val="000000"/>
          <w:sz w:val="28"/>
          <w:szCs w:val="28"/>
          <w:lang w:val="en-US" w:eastAsia="vi-VN"/>
        </w:rPr>
        <w:t>Chủ trì, phối hợp với</w:t>
      </w:r>
      <w:r w:rsidR="00B534E2">
        <w:rPr>
          <w:rStyle w:val="BodyTextChar1"/>
          <w:color w:val="000000"/>
          <w:sz w:val="28"/>
          <w:szCs w:val="28"/>
          <w:lang w:val="en-US" w:eastAsia="vi-VN"/>
        </w:rPr>
        <w:t xml:space="preserve"> Bộ Lao động - Thương binh và Xã hội, Bộ Tài chính, Bộ Kế hoạch và Đầu tư, Bảo hiểm xã hội Việt Nam và cơ quan</w:t>
      </w:r>
      <w:r w:rsidR="00594775">
        <w:rPr>
          <w:rStyle w:val="BodyTextChar1"/>
          <w:color w:val="000000"/>
          <w:sz w:val="28"/>
          <w:szCs w:val="28"/>
          <w:lang w:val="en-US" w:eastAsia="vi-VN"/>
        </w:rPr>
        <w:t xml:space="preserve"> liên quan</w:t>
      </w:r>
      <w:r w:rsidR="00C479DA">
        <w:rPr>
          <w:rStyle w:val="BodyTextChar1"/>
          <w:color w:val="000000"/>
          <w:sz w:val="28"/>
          <w:szCs w:val="28"/>
          <w:lang w:val="en-US" w:eastAsia="vi-VN"/>
        </w:rPr>
        <w:t xml:space="preserve"> ban hành Thông tư hướng dẫn theo trình tự, thủ tục rút gọn</w:t>
      </w:r>
      <w:r w:rsidR="00594775">
        <w:rPr>
          <w:rStyle w:val="BodyTextChar1"/>
          <w:color w:val="000000"/>
          <w:sz w:val="28"/>
          <w:szCs w:val="28"/>
          <w:lang w:val="en-US" w:eastAsia="vi-VN"/>
        </w:rPr>
        <w:t xml:space="preserve"> và c</w:t>
      </w:r>
      <w:r w:rsidRPr="004B6A3F">
        <w:rPr>
          <w:rStyle w:val="BodyTextChar1"/>
          <w:color w:val="000000"/>
          <w:sz w:val="28"/>
          <w:szCs w:val="28"/>
          <w:lang w:val="en-US" w:eastAsia="vi-VN"/>
        </w:rPr>
        <w:t xml:space="preserve">ho Ngân hàng Chính sách xã hội vay tái cấp vốn </w:t>
      </w:r>
      <w:r w:rsidR="00FF099A" w:rsidRPr="004B6A3F">
        <w:rPr>
          <w:rStyle w:val="BodyTextChar1"/>
          <w:color w:val="000000"/>
          <w:sz w:val="28"/>
          <w:szCs w:val="28"/>
          <w:lang w:val="en-US" w:eastAsia="vi-VN"/>
        </w:rPr>
        <w:t xml:space="preserve">tối đa 7.500 tỷ đồng </w:t>
      </w:r>
      <w:r w:rsidRPr="004B6A3F">
        <w:rPr>
          <w:rStyle w:val="BodyTextChar1"/>
          <w:color w:val="000000"/>
          <w:sz w:val="28"/>
          <w:szCs w:val="28"/>
          <w:lang w:val="en-US" w:eastAsia="vi-VN"/>
        </w:rPr>
        <w:t>với lãi suất 0%</w:t>
      </w:r>
      <w:r w:rsidR="00FF099A" w:rsidRPr="004B6A3F">
        <w:rPr>
          <w:rStyle w:val="BodyTextChar1"/>
          <w:color w:val="000000"/>
          <w:sz w:val="28"/>
          <w:szCs w:val="28"/>
          <w:lang w:val="en-US" w:eastAsia="vi-VN"/>
        </w:rPr>
        <w:t>/năm, thời hạn tái cấp vốn dưới 12 tháng và không có tài sản đảm bảo</w:t>
      </w:r>
      <w:r w:rsidRPr="004B6A3F">
        <w:rPr>
          <w:rStyle w:val="BodyTextChar1"/>
          <w:color w:val="000000"/>
          <w:sz w:val="28"/>
          <w:szCs w:val="28"/>
          <w:lang w:val="en-US" w:eastAsia="vi-VN"/>
        </w:rPr>
        <w:t xml:space="preserve"> để cho người sử dụng lao động</w:t>
      </w:r>
      <w:r w:rsidR="00594775">
        <w:rPr>
          <w:rStyle w:val="BodyTextChar1"/>
          <w:color w:val="000000"/>
          <w:sz w:val="28"/>
          <w:szCs w:val="28"/>
          <w:lang w:val="en-US" w:eastAsia="vi-VN"/>
        </w:rPr>
        <w:t xml:space="preserve"> quy định tại điểm 11 Mục II Nghị quyết này</w:t>
      </w:r>
      <w:r w:rsidRPr="004B6A3F">
        <w:rPr>
          <w:rStyle w:val="BodyTextChar1"/>
          <w:color w:val="000000"/>
          <w:sz w:val="28"/>
          <w:szCs w:val="28"/>
          <w:lang w:val="en-US" w:eastAsia="vi-VN"/>
        </w:rPr>
        <w:t xml:space="preserve"> vay </w:t>
      </w:r>
      <w:r w:rsidR="00FF099A" w:rsidRPr="004B6A3F">
        <w:rPr>
          <w:rStyle w:val="BodyTextChar1"/>
          <w:color w:val="000000"/>
          <w:sz w:val="28"/>
          <w:szCs w:val="28"/>
          <w:lang w:val="en-US" w:eastAsia="vi-VN"/>
        </w:rPr>
        <w:t>trả lương cho người lao động</w:t>
      </w:r>
      <w:r w:rsidRPr="004B6A3F">
        <w:rPr>
          <w:rStyle w:val="BodyTextChar1"/>
          <w:color w:val="000000"/>
          <w:sz w:val="28"/>
          <w:szCs w:val="28"/>
          <w:lang w:val="en-US" w:eastAsia="vi-VN"/>
        </w:rPr>
        <w:t>.</w:t>
      </w:r>
      <w:r w:rsidR="00FF099A" w:rsidRPr="004B6A3F">
        <w:rPr>
          <w:rStyle w:val="BodyTextChar1"/>
          <w:color w:val="000000"/>
          <w:sz w:val="28"/>
          <w:szCs w:val="28"/>
          <w:lang w:val="en-US" w:eastAsia="vi-VN"/>
        </w:rPr>
        <w:t xml:space="preserve"> Thời hạn giải ngân tái cấp vốn </w:t>
      </w:r>
      <w:r w:rsidR="00454E57">
        <w:rPr>
          <w:rStyle w:val="BodyTextChar1"/>
          <w:color w:val="000000"/>
          <w:sz w:val="28"/>
          <w:szCs w:val="28"/>
          <w:lang w:val="en-US" w:eastAsia="vi-VN"/>
        </w:rPr>
        <w:t>đến</w:t>
      </w:r>
      <w:r w:rsidR="00FF099A" w:rsidRPr="004B6A3F">
        <w:rPr>
          <w:rStyle w:val="BodyTextChar1"/>
          <w:color w:val="000000"/>
          <w:sz w:val="28"/>
          <w:szCs w:val="28"/>
          <w:lang w:val="en-US" w:eastAsia="vi-VN"/>
        </w:rPr>
        <w:t xml:space="preserve"> </w:t>
      </w:r>
      <w:r w:rsidR="00464FD7">
        <w:rPr>
          <w:rStyle w:val="BodyTextChar1"/>
          <w:color w:val="000000"/>
          <w:sz w:val="28"/>
          <w:szCs w:val="28"/>
          <w:lang w:val="en-US" w:eastAsia="vi-VN"/>
        </w:rPr>
        <w:t xml:space="preserve">hết </w:t>
      </w:r>
      <w:r w:rsidR="00FF099A" w:rsidRPr="004B6A3F">
        <w:rPr>
          <w:rStyle w:val="BodyTextChar1"/>
          <w:color w:val="000000"/>
          <w:sz w:val="28"/>
          <w:szCs w:val="28"/>
          <w:lang w:val="en-US" w:eastAsia="vi-VN"/>
        </w:rPr>
        <w:t>ngày 3</w:t>
      </w:r>
      <w:r w:rsidR="00464FD7">
        <w:rPr>
          <w:rStyle w:val="BodyTextChar1"/>
          <w:color w:val="000000"/>
          <w:sz w:val="28"/>
          <w:szCs w:val="28"/>
          <w:lang w:val="en-US" w:eastAsia="vi-VN"/>
        </w:rPr>
        <w:t>1</w:t>
      </w:r>
      <w:r w:rsidR="00FF099A" w:rsidRPr="004B6A3F">
        <w:rPr>
          <w:rStyle w:val="BodyTextChar1"/>
          <w:color w:val="000000"/>
          <w:sz w:val="28"/>
          <w:szCs w:val="28"/>
          <w:lang w:val="en-US" w:eastAsia="vi-VN"/>
        </w:rPr>
        <w:t xml:space="preserve"> tháng </w:t>
      </w:r>
      <w:r w:rsidR="002C5A32" w:rsidRPr="004B6A3F">
        <w:rPr>
          <w:rStyle w:val="BodyTextChar1"/>
          <w:color w:val="000000"/>
          <w:sz w:val="28"/>
          <w:szCs w:val="28"/>
          <w:lang w:val="en-US" w:eastAsia="vi-VN"/>
        </w:rPr>
        <w:t>3</w:t>
      </w:r>
      <w:r w:rsidR="00FF099A" w:rsidRPr="004B6A3F">
        <w:rPr>
          <w:rStyle w:val="BodyTextChar1"/>
          <w:color w:val="000000"/>
          <w:sz w:val="28"/>
          <w:szCs w:val="28"/>
          <w:lang w:val="en-US" w:eastAsia="vi-VN"/>
        </w:rPr>
        <w:t xml:space="preserve"> năm 20</w:t>
      </w:r>
      <w:r w:rsidR="002C5A32" w:rsidRPr="004B6A3F">
        <w:rPr>
          <w:rStyle w:val="BodyTextChar1"/>
          <w:color w:val="000000"/>
          <w:sz w:val="28"/>
          <w:szCs w:val="28"/>
          <w:lang w:val="en-US" w:eastAsia="vi-VN"/>
        </w:rPr>
        <w:t>22</w:t>
      </w:r>
      <w:r w:rsidR="00FF099A" w:rsidRPr="004B6A3F">
        <w:rPr>
          <w:rStyle w:val="BodyTextChar1"/>
          <w:color w:val="000000"/>
          <w:sz w:val="28"/>
          <w:szCs w:val="28"/>
          <w:lang w:val="en-US" w:eastAsia="vi-VN"/>
        </w:rPr>
        <w:t xml:space="preserve"> hoặc </w:t>
      </w:r>
      <w:r w:rsidR="0067504F" w:rsidRPr="004B6A3F">
        <w:rPr>
          <w:rStyle w:val="BodyTextChar1"/>
          <w:color w:val="000000"/>
          <w:sz w:val="28"/>
          <w:szCs w:val="28"/>
          <w:lang w:val="en-US" w:eastAsia="vi-VN"/>
        </w:rPr>
        <w:t xml:space="preserve">khi </w:t>
      </w:r>
      <w:r w:rsidR="00FF099A" w:rsidRPr="004B6A3F">
        <w:rPr>
          <w:rStyle w:val="BodyTextChar1"/>
          <w:color w:val="000000"/>
          <w:sz w:val="28"/>
          <w:szCs w:val="28"/>
          <w:lang w:val="en-US" w:eastAsia="vi-VN"/>
        </w:rPr>
        <w:t xml:space="preserve">giải ngân hết </w:t>
      </w:r>
      <w:r w:rsidR="00412E44">
        <w:rPr>
          <w:rStyle w:val="BodyTextChar1"/>
          <w:color w:val="000000"/>
          <w:sz w:val="28"/>
          <w:szCs w:val="28"/>
          <w:lang w:val="en-US" w:eastAsia="vi-VN"/>
        </w:rPr>
        <w:t>số tiền</w:t>
      </w:r>
      <w:r w:rsidR="00FF099A" w:rsidRPr="004B6A3F">
        <w:rPr>
          <w:rStyle w:val="BodyTextChar1"/>
          <w:color w:val="000000"/>
          <w:sz w:val="28"/>
          <w:szCs w:val="28"/>
          <w:lang w:val="en-US" w:eastAsia="vi-VN"/>
        </w:rPr>
        <w:t xml:space="preserve"> tái cấp vốn tùy theo điều kiện nào đến trước.</w:t>
      </w:r>
    </w:p>
    <w:p w14:paraId="3E957B9F" w14:textId="77777777" w:rsidR="00246357" w:rsidRPr="005D309B" w:rsidRDefault="00937F30" w:rsidP="007B30A6">
      <w:pPr>
        <w:pStyle w:val="BodyText"/>
        <w:shd w:val="clear" w:color="auto" w:fill="auto"/>
        <w:tabs>
          <w:tab w:val="left" w:pos="1083"/>
        </w:tabs>
        <w:spacing w:before="240" w:after="0" w:line="250" w:lineRule="auto"/>
        <w:ind w:firstLine="567"/>
        <w:jc w:val="both"/>
        <w:rPr>
          <w:rStyle w:val="BodyTextChar1"/>
          <w:color w:val="000000"/>
          <w:sz w:val="28"/>
          <w:szCs w:val="28"/>
          <w:lang w:val="en-US" w:eastAsia="vi-VN"/>
        </w:rPr>
      </w:pPr>
      <w:r w:rsidRPr="004B6A3F">
        <w:rPr>
          <w:rStyle w:val="BodyTextChar1"/>
          <w:color w:val="000000"/>
          <w:sz w:val="28"/>
          <w:szCs w:val="28"/>
          <w:lang w:val="en-US" w:eastAsia="vi-VN"/>
        </w:rPr>
        <w:t>b</w:t>
      </w:r>
      <w:r w:rsidR="00246357" w:rsidRPr="004B6A3F">
        <w:rPr>
          <w:rStyle w:val="BodyTextChar1"/>
          <w:color w:val="000000"/>
          <w:sz w:val="28"/>
          <w:szCs w:val="28"/>
          <w:lang w:val="en-US" w:eastAsia="vi-VN"/>
        </w:rPr>
        <w:t xml:space="preserve">) Được phép sử dụng khoản dự phòng rủi ro trích lập từ nguồn chênh lệch thu chi của Ngân hàng Nhà nước Việt Nam để xử lý đối với khoản nợ tái cấp vốn tại Nghị quyết này phát sinh quá hạn từ </w:t>
      </w:r>
      <w:r w:rsidR="0044673A">
        <w:rPr>
          <w:rStyle w:val="BodyTextChar1"/>
          <w:color w:val="000000"/>
          <w:sz w:val="28"/>
          <w:szCs w:val="28"/>
          <w:lang w:val="en-US" w:eastAsia="vi-VN"/>
        </w:rPr>
        <w:t>0</w:t>
      </w:r>
      <w:r w:rsidR="00246357" w:rsidRPr="005D309B">
        <w:rPr>
          <w:rStyle w:val="BodyTextChar1"/>
          <w:color w:val="000000"/>
          <w:sz w:val="28"/>
          <w:szCs w:val="28"/>
          <w:lang w:val="en-US" w:eastAsia="vi-VN"/>
        </w:rPr>
        <w:t>3 năm trở lên.</w:t>
      </w:r>
    </w:p>
    <w:p w14:paraId="07B46260" w14:textId="686A6F77" w:rsidR="008B45AC" w:rsidRPr="004B6A3F" w:rsidRDefault="00A577D3" w:rsidP="007B30A6">
      <w:pPr>
        <w:pStyle w:val="BodyText"/>
        <w:shd w:val="clear" w:color="auto" w:fill="auto"/>
        <w:tabs>
          <w:tab w:val="left" w:pos="1216"/>
        </w:tabs>
        <w:spacing w:before="240" w:after="0" w:line="250" w:lineRule="auto"/>
        <w:ind w:firstLine="567"/>
        <w:jc w:val="both"/>
        <w:rPr>
          <w:color w:val="000000"/>
          <w:sz w:val="28"/>
          <w:lang w:val="en-US"/>
        </w:rPr>
      </w:pPr>
      <w:r>
        <w:rPr>
          <w:rStyle w:val="BodyTextChar1"/>
          <w:color w:val="000000"/>
          <w:sz w:val="30"/>
          <w:szCs w:val="28"/>
          <w:lang w:val="en-US" w:eastAsia="vi-VN"/>
        </w:rPr>
        <w:t>6</w:t>
      </w:r>
      <w:r w:rsidR="00360573" w:rsidRPr="004B6A3F">
        <w:rPr>
          <w:rStyle w:val="BodyTextChar1"/>
          <w:color w:val="000000"/>
          <w:sz w:val="30"/>
          <w:szCs w:val="28"/>
          <w:lang w:val="en-US" w:eastAsia="vi-VN"/>
        </w:rPr>
        <w:t xml:space="preserve">. </w:t>
      </w:r>
      <w:r w:rsidR="00360573" w:rsidRPr="004B6A3F">
        <w:rPr>
          <w:color w:val="000000"/>
          <w:sz w:val="28"/>
        </w:rPr>
        <w:t xml:space="preserve">Ngân hàng Chính sách xã hội </w:t>
      </w:r>
      <w:r w:rsidR="007067F2" w:rsidRPr="004B6A3F">
        <w:rPr>
          <w:color w:val="000000"/>
          <w:sz w:val="28"/>
          <w:lang w:val="en-US"/>
        </w:rPr>
        <w:t xml:space="preserve">hướng dẫn và </w:t>
      </w:r>
      <w:r w:rsidR="00360573" w:rsidRPr="004B6A3F">
        <w:rPr>
          <w:color w:val="000000"/>
          <w:sz w:val="28"/>
        </w:rPr>
        <w:t>triển khai</w:t>
      </w:r>
      <w:r w:rsidR="007067F2" w:rsidRPr="004B6A3F">
        <w:rPr>
          <w:rStyle w:val="BodyTextChar1"/>
          <w:color w:val="000000"/>
          <w:sz w:val="28"/>
          <w:szCs w:val="28"/>
          <w:lang w:val="en-US" w:eastAsia="vi-VN"/>
        </w:rPr>
        <w:t xml:space="preserve"> thực hiện chính sách cho vay theo quy định tại điểm </w:t>
      </w:r>
      <w:r w:rsidR="00FB1A27" w:rsidRPr="004B6A3F">
        <w:rPr>
          <w:rStyle w:val="BodyTextChar1"/>
          <w:color w:val="000000"/>
          <w:sz w:val="28"/>
          <w:szCs w:val="28"/>
          <w:lang w:eastAsia="vi-VN"/>
        </w:rPr>
        <w:t>1</w:t>
      </w:r>
      <w:r w:rsidR="00C479DA">
        <w:rPr>
          <w:rStyle w:val="BodyTextChar1"/>
          <w:color w:val="000000"/>
          <w:sz w:val="28"/>
          <w:szCs w:val="28"/>
          <w:lang w:val="en-US" w:eastAsia="vi-VN"/>
        </w:rPr>
        <w:t>1</w:t>
      </w:r>
      <w:r w:rsidR="007067F2" w:rsidRPr="004B6A3F">
        <w:rPr>
          <w:rStyle w:val="BodyTextChar1"/>
          <w:color w:val="000000"/>
          <w:sz w:val="28"/>
          <w:szCs w:val="28"/>
          <w:lang w:val="en-US" w:eastAsia="vi-VN"/>
        </w:rPr>
        <w:t xml:space="preserve"> Mục II</w:t>
      </w:r>
      <w:r w:rsidR="00360573" w:rsidRPr="004B6A3F">
        <w:rPr>
          <w:color w:val="000000"/>
          <w:sz w:val="28"/>
        </w:rPr>
        <w:t xml:space="preserve"> </w:t>
      </w:r>
      <w:r w:rsidR="007067F2" w:rsidRPr="004B6A3F">
        <w:rPr>
          <w:color w:val="000000"/>
          <w:sz w:val="28"/>
          <w:lang w:val="en-US"/>
        </w:rPr>
        <w:t>Nghị quyết này.</w:t>
      </w:r>
    </w:p>
    <w:p w14:paraId="2E2EA7A9" w14:textId="77777777" w:rsidR="002C5A32" w:rsidRPr="004B6A3F" w:rsidRDefault="00A577D3" w:rsidP="007B30A6">
      <w:pPr>
        <w:pStyle w:val="BodyText"/>
        <w:shd w:val="clear" w:color="auto" w:fill="auto"/>
        <w:tabs>
          <w:tab w:val="left" w:pos="1216"/>
        </w:tabs>
        <w:spacing w:before="240" w:after="0" w:line="250" w:lineRule="auto"/>
        <w:ind w:firstLine="567"/>
        <w:jc w:val="both"/>
        <w:rPr>
          <w:rStyle w:val="BodyTextChar1"/>
          <w:color w:val="000000"/>
          <w:sz w:val="28"/>
          <w:szCs w:val="28"/>
          <w:lang w:eastAsia="vi-VN"/>
        </w:rPr>
      </w:pPr>
      <w:r>
        <w:rPr>
          <w:rStyle w:val="BodyTextChar1"/>
          <w:color w:val="000000"/>
          <w:sz w:val="28"/>
          <w:szCs w:val="28"/>
          <w:lang w:val="en-US" w:eastAsia="vi-VN"/>
        </w:rPr>
        <w:t>7</w:t>
      </w:r>
      <w:r w:rsidR="00CF3634" w:rsidRPr="004B6A3F">
        <w:rPr>
          <w:rStyle w:val="BodyTextChar1"/>
          <w:color w:val="000000"/>
          <w:sz w:val="28"/>
          <w:szCs w:val="28"/>
          <w:lang w:val="en-US" w:eastAsia="vi-VN"/>
        </w:rPr>
        <w:t xml:space="preserve">. </w:t>
      </w:r>
      <w:r w:rsidR="00CF3634" w:rsidRPr="004B6A3F">
        <w:rPr>
          <w:rStyle w:val="BodyTextChar1"/>
          <w:color w:val="000000"/>
          <w:sz w:val="28"/>
          <w:szCs w:val="28"/>
          <w:lang w:eastAsia="vi-VN"/>
        </w:rPr>
        <w:t>Bả</w:t>
      </w:r>
      <w:r w:rsidR="00226889" w:rsidRPr="004B6A3F">
        <w:rPr>
          <w:rStyle w:val="BodyTextChar1"/>
          <w:color w:val="000000"/>
          <w:sz w:val="28"/>
          <w:szCs w:val="28"/>
          <w:lang w:eastAsia="vi-VN"/>
        </w:rPr>
        <w:t xml:space="preserve">o hiểm </w:t>
      </w:r>
      <w:r w:rsidR="001F2FF8" w:rsidRPr="004B6A3F">
        <w:rPr>
          <w:rStyle w:val="BodyTextChar1"/>
          <w:color w:val="000000"/>
          <w:sz w:val="28"/>
          <w:szCs w:val="28"/>
          <w:lang w:val="en-US" w:eastAsia="vi-VN"/>
        </w:rPr>
        <w:t>x</w:t>
      </w:r>
      <w:r w:rsidR="00226889" w:rsidRPr="004B6A3F">
        <w:rPr>
          <w:rStyle w:val="BodyTextChar1"/>
          <w:color w:val="000000"/>
          <w:sz w:val="28"/>
          <w:szCs w:val="28"/>
          <w:lang w:eastAsia="vi-VN"/>
        </w:rPr>
        <w:t xml:space="preserve">ã hội Việt Nam </w:t>
      </w:r>
      <w:r w:rsidR="00BE36B7" w:rsidRPr="004B6A3F">
        <w:rPr>
          <w:rStyle w:val="BodyTextChar1"/>
          <w:color w:val="000000"/>
          <w:sz w:val="28"/>
          <w:szCs w:val="28"/>
          <w:lang w:eastAsia="vi-VN"/>
        </w:rPr>
        <w:t>triển</w:t>
      </w:r>
      <w:r w:rsidR="00226889" w:rsidRPr="004B6A3F">
        <w:rPr>
          <w:rStyle w:val="BodyTextChar1"/>
          <w:color w:val="000000"/>
          <w:sz w:val="28"/>
          <w:szCs w:val="28"/>
          <w:lang w:eastAsia="vi-VN"/>
        </w:rPr>
        <w:t xml:space="preserve"> khai thực hiện</w:t>
      </w:r>
      <w:r w:rsidR="002907F5" w:rsidRPr="004B6A3F">
        <w:rPr>
          <w:rStyle w:val="BodyTextChar1"/>
          <w:color w:val="000000"/>
          <w:sz w:val="28"/>
          <w:szCs w:val="28"/>
          <w:lang w:val="en-US" w:eastAsia="vi-VN"/>
        </w:rPr>
        <w:t xml:space="preserve"> các chính sách </w:t>
      </w:r>
      <w:r w:rsidR="004713E8" w:rsidRPr="004B6A3F">
        <w:rPr>
          <w:rStyle w:val="BodyTextChar1"/>
          <w:color w:val="000000"/>
          <w:sz w:val="28"/>
          <w:szCs w:val="28"/>
          <w:lang w:val="en-US" w:eastAsia="vi-VN"/>
        </w:rPr>
        <w:t xml:space="preserve">trong phạm vi trách nhiệm được </w:t>
      </w:r>
      <w:r w:rsidR="002907F5" w:rsidRPr="004B6A3F">
        <w:rPr>
          <w:rStyle w:val="BodyTextChar1"/>
          <w:color w:val="000000"/>
          <w:sz w:val="28"/>
          <w:szCs w:val="28"/>
          <w:lang w:val="en-US" w:eastAsia="vi-VN"/>
        </w:rPr>
        <w:t>quy định tại Nghị quyết này</w:t>
      </w:r>
      <w:r w:rsidR="00226889" w:rsidRPr="004B6A3F">
        <w:rPr>
          <w:rStyle w:val="BodyTextChar1"/>
          <w:color w:val="000000"/>
          <w:sz w:val="28"/>
          <w:szCs w:val="28"/>
          <w:lang w:eastAsia="vi-VN"/>
        </w:rPr>
        <w:t>.</w:t>
      </w:r>
    </w:p>
    <w:p w14:paraId="4EE2CD5E" w14:textId="77777777" w:rsidR="003A32F5" w:rsidRPr="004B6A3F" w:rsidRDefault="00A577D3" w:rsidP="007B30A6">
      <w:pPr>
        <w:pStyle w:val="BodyText"/>
        <w:shd w:val="clear" w:color="auto" w:fill="auto"/>
        <w:tabs>
          <w:tab w:val="left" w:pos="1248"/>
        </w:tabs>
        <w:spacing w:before="240" w:after="0" w:line="250" w:lineRule="auto"/>
        <w:ind w:firstLine="567"/>
        <w:jc w:val="both"/>
        <w:rPr>
          <w:rStyle w:val="BodyTextChar"/>
          <w:sz w:val="28"/>
          <w:szCs w:val="28"/>
          <w:lang w:val="en-US"/>
        </w:rPr>
      </w:pPr>
      <w:r>
        <w:rPr>
          <w:rStyle w:val="BodyTextChar1"/>
          <w:color w:val="000000"/>
          <w:sz w:val="28"/>
          <w:szCs w:val="28"/>
          <w:lang w:val="en-US" w:eastAsia="vi-VN"/>
        </w:rPr>
        <w:t>8</w:t>
      </w:r>
      <w:r w:rsidR="00BE36B7" w:rsidRPr="004B6A3F">
        <w:rPr>
          <w:rStyle w:val="BodyTextChar1"/>
          <w:color w:val="000000"/>
          <w:sz w:val="28"/>
          <w:szCs w:val="28"/>
          <w:lang w:val="en-US" w:eastAsia="vi-VN"/>
        </w:rPr>
        <w:t xml:space="preserve">. </w:t>
      </w:r>
      <w:r w:rsidR="00A56258" w:rsidRPr="004B6A3F">
        <w:rPr>
          <w:rStyle w:val="BodyTextChar"/>
          <w:sz w:val="28"/>
          <w:szCs w:val="28"/>
          <w:lang w:val="en-US"/>
        </w:rPr>
        <w:t>Ủ</w:t>
      </w:r>
      <w:r w:rsidR="00A56258" w:rsidRPr="004B6A3F">
        <w:rPr>
          <w:rStyle w:val="BodyTextChar"/>
          <w:sz w:val="28"/>
          <w:szCs w:val="28"/>
        </w:rPr>
        <w:t xml:space="preserve">y ban nhân dân các tỉnh, thành phố trực thuộc </w:t>
      </w:r>
      <w:r w:rsidR="0044673A">
        <w:rPr>
          <w:rStyle w:val="BodyTextChar"/>
          <w:sz w:val="28"/>
          <w:szCs w:val="28"/>
          <w:lang w:val="en-US"/>
        </w:rPr>
        <w:t>t</w:t>
      </w:r>
      <w:r w:rsidR="00A56258" w:rsidRPr="005D309B">
        <w:rPr>
          <w:rStyle w:val="BodyTextChar"/>
          <w:sz w:val="28"/>
          <w:szCs w:val="28"/>
        </w:rPr>
        <w:t>rung ương</w:t>
      </w:r>
      <w:r w:rsidR="003A32F5" w:rsidRPr="004B6A3F">
        <w:rPr>
          <w:rStyle w:val="BodyTextChar"/>
          <w:sz w:val="28"/>
          <w:szCs w:val="28"/>
          <w:lang w:val="en-US"/>
        </w:rPr>
        <w:t>:</w:t>
      </w:r>
    </w:p>
    <w:p w14:paraId="6DED7A38" w14:textId="77777777" w:rsidR="00442931" w:rsidRPr="004B6A3F" w:rsidRDefault="003A32F5" w:rsidP="007B30A6">
      <w:pPr>
        <w:pStyle w:val="BodyText"/>
        <w:shd w:val="clear" w:color="auto" w:fill="auto"/>
        <w:tabs>
          <w:tab w:val="left" w:pos="1248"/>
        </w:tabs>
        <w:spacing w:before="240" w:after="0" w:line="250" w:lineRule="auto"/>
        <w:ind w:firstLine="567"/>
        <w:jc w:val="both"/>
        <w:rPr>
          <w:rStyle w:val="BodyTextChar"/>
          <w:sz w:val="28"/>
          <w:szCs w:val="28"/>
          <w:lang w:val="en-US"/>
        </w:rPr>
      </w:pPr>
      <w:r w:rsidRPr="004B6A3F">
        <w:rPr>
          <w:rStyle w:val="BodyTextChar"/>
          <w:sz w:val="28"/>
          <w:szCs w:val="28"/>
          <w:lang w:val="en-US"/>
        </w:rPr>
        <w:t xml:space="preserve">a) </w:t>
      </w:r>
      <w:r w:rsidR="00442931" w:rsidRPr="004B6A3F">
        <w:rPr>
          <w:rStyle w:val="BodyTextChar"/>
          <w:sz w:val="28"/>
          <w:szCs w:val="28"/>
          <w:lang w:val="en-US"/>
        </w:rPr>
        <w:t xml:space="preserve">Chủ động sử dụng nguồn lực của địa phương </w:t>
      </w:r>
      <w:r w:rsidR="008356D3" w:rsidRPr="004B6A3F">
        <w:rPr>
          <w:rStyle w:val="BodyTextChar"/>
          <w:sz w:val="28"/>
          <w:szCs w:val="28"/>
          <w:lang w:val="en-US"/>
        </w:rPr>
        <w:t xml:space="preserve">và chỉ đạo </w:t>
      </w:r>
      <w:r w:rsidR="00442931" w:rsidRPr="004B6A3F">
        <w:rPr>
          <w:rStyle w:val="BodyTextChar"/>
          <w:sz w:val="28"/>
          <w:szCs w:val="28"/>
          <w:lang w:val="en-US"/>
        </w:rPr>
        <w:t xml:space="preserve">thực hiện chính sách </w:t>
      </w:r>
      <w:r w:rsidR="008356D3" w:rsidRPr="004B6A3F">
        <w:rPr>
          <w:rStyle w:val="BodyTextChar"/>
          <w:sz w:val="28"/>
          <w:szCs w:val="28"/>
          <w:lang w:val="en-US"/>
        </w:rPr>
        <w:t>q</w:t>
      </w:r>
      <w:r w:rsidR="00442931" w:rsidRPr="004B6A3F">
        <w:rPr>
          <w:rStyle w:val="BodyTextChar"/>
          <w:sz w:val="28"/>
          <w:szCs w:val="28"/>
          <w:lang w:val="en-US"/>
        </w:rPr>
        <w:t>uy định tại Mục II Nghị quyết; báo cáo kết quả thực hiện</w:t>
      </w:r>
      <w:r w:rsidR="0067504F" w:rsidRPr="004B6A3F">
        <w:rPr>
          <w:rStyle w:val="BodyTextChar"/>
          <w:sz w:val="28"/>
          <w:szCs w:val="28"/>
          <w:lang w:val="en-US"/>
        </w:rPr>
        <w:t xml:space="preserve"> theo tiến độ hỗ trợ</w:t>
      </w:r>
      <w:r w:rsidR="00442931" w:rsidRPr="004B6A3F">
        <w:rPr>
          <w:rStyle w:val="BodyTextChar"/>
          <w:sz w:val="28"/>
          <w:szCs w:val="28"/>
          <w:lang w:val="en-US"/>
        </w:rPr>
        <w:t xml:space="preserve"> gửi Bộ Tài chính để tổng hợp và trình cấp có thẩm quyền</w:t>
      </w:r>
      <w:r w:rsidR="007B30A6">
        <w:rPr>
          <w:rStyle w:val="BodyTextChar"/>
          <w:sz w:val="28"/>
          <w:szCs w:val="28"/>
          <w:lang w:val="en-US"/>
        </w:rPr>
        <w:t xml:space="preserve">       </w:t>
      </w:r>
      <w:r w:rsidR="00442931" w:rsidRPr="004B6A3F">
        <w:rPr>
          <w:rStyle w:val="BodyTextChar"/>
          <w:sz w:val="28"/>
          <w:szCs w:val="28"/>
          <w:lang w:val="en-US"/>
        </w:rPr>
        <w:t xml:space="preserve"> hỗ trợ.</w:t>
      </w:r>
    </w:p>
    <w:p w14:paraId="4A76A5D6" w14:textId="77777777" w:rsidR="005229A6" w:rsidRPr="007F5FD9" w:rsidRDefault="005229A6" w:rsidP="007B30A6">
      <w:pPr>
        <w:pStyle w:val="BodyText"/>
        <w:shd w:val="clear" w:color="auto" w:fill="auto"/>
        <w:tabs>
          <w:tab w:val="left" w:pos="1248"/>
        </w:tabs>
        <w:spacing w:before="240" w:after="0" w:line="250" w:lineRule="auto"/>
        <w:ind w:firstLine="567"/>
        <w:jc w:val="both"/>
        <w:rPr>
          <w:rStyle w:val="BodyTextChar1"/>
          <w:sz w:val="28"/>
          <w:szCs w:val="28"/>
        </w:rPr>
      </w:pPr>
      <w:r w:rsidRPr="007F5FD9">
        <w:rPr>
          <w:rStyle w:val="BodyTextChar1"/>
          <w:sz w:val="28"/>
          <w:szCs w:val="28"/>
        </w:rPr>
        <w:t>b) Chủ trì xác định và phê duyệt danh sách các đối tượng được hưởng chế độ quy định tại điểm 4, 5, 6, 7, 8, 9, 10 Mục II Nghị quyết này</w:t>
      </w:r>
      <w:r w:rsidR="007F5FD9" w:rsidRPr="007F5FD9">
        <w:rPr>
          <w:rStyle w:val="BodyTextChar1"/>
          <w:sz w:val="28"/>
          <w:szCs w:val="28"/>
        </w:rPr>
        <w:t>; tổ chức</w:t>
      </w:r>
      <w:r w:rsidRPr="007F5FD9">
        <w:rPr>
          <w:rStyle w:val="BodyTextChar1"/>
          <w:sz w:val="28"/>
          <w:szCs w:val="28"/>
        </w:rPr>
        <w:t xml:space="preserve"> triển khai thực hiện bảo đảm kịp thời,</w:t>
      </w:r>
      <w:r w:rsidR="007F5FD9" w:rsidRPr="007F5FD9">
        <w:rPr>
          <w:rStyle w:val="BodyTextChar1"/>
          <w:sz w:val="28"/>
          <w:szCs w:val="28"/>
        </w:rPr>
        <w:t xml:space="preserve"> hiệu quả,</w:t>
      </w:r>
      <w:r w:rsidRPr="007F5FD9">
        <w:rPr>
          <w:rStyle w:val="BodyTextChar1"/>
          <w:sz w:val="28"/>
          <w:szCs w:val="28"/>
        </w:rPr>
        <w:t xml:space="preserve"> công khai, đúng đối tượng, không để lợi dụng, trục lợi chính sách</w:t>
      </w:r>
      <w:r w:rsidR="007F5FD9" w:rsidRPr="007F5FD9">
        <w:rPr>
          <w:rStyle w:val="BodyTextChar1"/>
          <w:sz w:val="28"/>
          <w:szCs w:val="28"/>
        </w:rPr>
        <w:t>.</w:t>
      </w:r>
    </w:p>
    <w:p w14:paraId="44C4E75F" w14:textId="77777777" w:rsidR="005229A6" w:rsidRPr="007F5FD9" w:rsidRDefault="005229A6" w:rsidP="007B30A6">
      <w:pPr>
        <w:pStyle w:val="BodyText"/>
        <w:shd w:val="clear" w:color="auto" w:fill="auto"/>
        <w:tabs>
          <w:tab w:val="left" w:pos="1248"/>
        </w:tabs>
        <w:spacing w:before="240" w:after="0" w:line="250" w:lineRule="auto"/>
        <w:ind w:firstLine="567"/>
        <w:jc w:val="both"/>
        <w:rPr>
          <w:rStyle w:val="BodyTextChar1"/>
          <w:color w:val="000000"/>
          <w:sz w:val="28"/>
          <w:szCs w:val="28"/>
          <w:lang w:val="en-US" w:eastAsia="vi-VN"/>
        </w:rPr>
      </w:pPr>
      <w:r w:rsidRPr="007F5FD9">
        <w:rPr>
          <w:rStyle w:val="BodyTextChar1"/>
          <w:sz w:val="28"/>
          <w:szCs w:val="28"/>
        </w:rPr>
        <w:t>c</w:t>
      </w:r>
      <w:r w:rsidR="006E73F0" w:rsidRPr="007F5FD9">
        <w:rPr>
          <w:rStyle w:val="BodyTextChar1"/>
          <w:sz w:val="28"/>
          <w:szCs w:val="28"/>
        </w:rPr>
        <w:t xml:space="preserve">) </w:t>
      </w:r>
      <w:r w:rsidR="006E73F0" w:rsidRPr="007F5FD9">
        <w:rPr>
          <w:rStyle w:val="BodyTextChar1"/>
          <w:color w:val="000000"/>
          <w:sz w:val="28"/>
          <w:szCs w:val="28"/>
          <w:lang w:val="en-US" w:eastAsia="vi-VN"/>
        </w:rPr>
        <w:t xml:space="preserve">Căn cứ vào tình hình thực tế địa phương để ban hành chính sách hỗ trợ </w:t>
      </w:r>
      <w:r w:rsidR="00E84763" w:rsidRPr="007F5FD9">
        <w:rPr>
          <w:rStyle w:val="BodyTextChar1"/>
          <w:color w:val="000000"/>
          <w:sz w:val="28"/>
          <w:szCs w:val="28"/>
          <w:lang w:val="en-US" w:eastAsia="vi-VN"/>
        </w:rPr>
        <w:t>theo</w:t>
      </w:r>
      <w:r w:rsidR="006E73F0" w:rsidRPr="007F5FD9">
        <w:rPr>
          <w:rStyle w:val="BodyTextChar1"/>
          <w:color w:val="000000"/>
          <w:sz w:val="28"/>
          <w:szCs w:val="28"/>
          <w:lang w:val="en-US" w:eastAsia="vi-VN"/>
        </w:rPr>
        <w:t xml:space="preserve"> quy định tại</w:t>
      </w:r>
      <w:r w:rsidR="00E84763" w:rsidRPr="007F5FD9">
        <w:rPr>
          <w:rStyle w:val="BodyTextChar1"/>
          <w:color w:val="000000"/>
          <w:sz w:val="28"/>
          <w:szCs w:val="28"/>
          <w:lang w:val="en-US" w:eastAsia="vi-VN"/>
        </w:rPr>
        <w:t xml:space="preserve"> điểm 12</w:t>
      </w:r>
      <w:r w:rsidR="006E73F0" w:rsidRPr="007F5FD9">
        <w:rPr>
          <w:rStyle w:val="BodyTextChar1"/>
          <w:color w:val="000000"/>
          <w:sz w:val="28"/>
          <w:szCs w:val="28"/>
          <w:lang w:val="en-US" w:eastAsia="vi-VN"/>
        </w:rPr>
        <w:t xml:space="preserve"> Mục II Nghị quyết này từ nguồn ngân sách địa phương và các nguồn huy động hợp pháp khác</w:t>
      </w:r>
      <w:r w:rsidRPr="007F5FD9">
        <w:rPr>
          <w:rStyle w:val="BodyTextChar1"/>
          <w:color w:val="000000"/>
          <w:sz w:val="28"/>
          <w:szCs w:val="28"/>
          <w:lang w:val="en-US" w:eastAsia="vi-VN"/>
        </w:rPr>
        <w:t>.</w:t>
      </w:r>
    </w:p>
    <w:p w14:paraId="50ECFF2D" w14:textId="77777777" w:rsidR="00226889" w:rsidRPr="004B6A3F" w:rsidRDefault="00A577D3" w:rsidP="007B30A6">
      <w:pPr>
        <w:pStyle w:val="BodyText"/>
        <w:shd w:val="clear" w:color="auto" w:fill="auto"/>
        <w:tabs>
          <w:tab w:val="left" w:pos="1105"/>
        </w:tabs>
        <w:spacing w:before="240" w:after="0" w:line="250" w:lineRule="auto"/>
        <w:ind w:firstLine="567"/>
        <w:jc w:val="both"/>
        <w:rPr>
          <w:color w:val="000000"/>
          <w:sz w:val="28"/>
          <w:szCs w:val="28"/>
        </w:rPr>
      </w:pPr>
      <w:r>
        <w:rPr>
          <w:rStyle w:val="BodyTextChar1"/>
          <w:color w:val="000000"/>
          <w:sz w:val="28"/>
          <w:szCs w:val="28"/>
          <w:lang w:val="en-US" w:eastAsia="vi-VN"/>
        </w:rPr>
        <w:t>9</w:t>
      </w:r>
      <w:r w:rsidR="00B730F7" w:rsidRPr="004B6A3F">
        <w:rPr>
          <w:rStyle w:val="BodyTextChar1"/>
          <w:color w:val="000000"/>
          <w:sz w:val="28"/>
          <w:szCs w:val="28"/>
          <w:lang w:val="en-US" w:eastAsia="vi-VN"/>
        </w:rPr>
        <w:t>.</w:t>
      </w:r>
      <w:r w:rsidR="00514707" w:rsidRPr="004B6A3F">
        <w:rPr>
          <w:rStyle w:val="BodyTextChar1"/>
          <w:color w:val="000000"/>
          <w:sz w:val="28"/>
          <w:szCs w:val="28"/>
          <w:lang w:val="en-US" w:eastAsia="vi-VN"/>
        </w:rPr>
        <w:t xml:space="preserve"> </w:t>
      </w:r>
      <w:r w:rsidR="00226889" w:rsidRPr="004B6A3F">
        <w:rPr>
          <w:rStyle w:val="BodyTextChar1"/>
          <w:color w:val="000000"/>
          <w:sz w:val="28"/>
          <w:szCs w:val="28"/>
          <w:lang w:eastAsia="vi-VN"/>
        </w:rPr>
        <w:t>Bộ T</w:t>
      </w:r>
      <w:r w:rsidR="00B56F2F" w:rsidRPr="004B6A3F">
        <w:rPr>
          <w:rStyle w:val="BodyTextChar1"/>
          <w:color w:val="000000"/>
          <w:sz w:val="28"/>
          <w:szCs w:val="28"/>
          <w:lang w:eastAsia="vi-VN"/>
        </w:rPr>
        <w:t>hông tin và Truyền thông chủ trì</w:t>
      </w:r>
      <w:r w:rsidR="00226889" w:rsidRPr="004B6A3F">
        <w:rPr>
          <w:rStyle w:val="BodyTextChar1"/>
          <w:color w:val="000000"/>
          <w:sz w:val="28"/>
          <w:szCs w:val="28"/>
          <w:lang w:eastAsia="vi-VN"/>
        </w:rPr>
        <w:t xml:space="preserve">, </w:t>
      </w:r>
      <w:r w:rsidR="00B56F2F" w:rsidRPr="004B6A3F">
        <w:rPr>
          <w:rStyle w:val="BodyTextChar1"/>
          <w:color w:val="000000"/>
          <w:sz w:val="28"/>
          <w:szCs w:val="28"/>
          <w:lang w:eastAsia="vi-VN"/>
        </w:rPr>
        <w:t>phối hợp với Ban Tuyê</w:t>
      </w:r>
      <w:r w:rsidR="00226889" w:rsidRPr="004B6A3F">
        <w:rPr>
          <w:rStyle w:val="BodyTextChar1"/>
          <w:color w:val="000000"/>
          <w:sz w:val="28"/>
          <w:szCs w:val="28"/>
          <w:lang w:eastAsia="vi-VN"/>
        </w:rPr>
        <w:t>n giáo Trung ương, các bộ, cơ quan trung ương và địa phương</w:t>
      </w:r>
      <w:r w:rsidR="0001518D" w:rsidRPr="004B6A3F">
        <w:rPr>
          <w:rStyle w:val="BodyTextChar1"/>
          <w:color w:val="000000"/>
          <w:sz w:val="28"/>
          <w:szCs w:val="28"/>
          <w:lang w:val="en-US" w:eastAsia="vi-VN"/>
        </w:rPr>
        <w:t xml:space="preserve">, </w:t>
      </w:r>
      <w:r w:rsidR="0001518D" w:rsidRPr="004B6A3F">
        <w:rPr>
          <w:rStyle w:val="BodyTextChar1"/>
          <w:color w:val="000000"/>
          <w:sz w:val="28"/>
          <w:szCs w:val="28"/>
          <w:lang w:eastAsia="vi-VN"/>
        </w:rPr>
        <w:t>các cơ quan thông tấn, báo chí</w:t>
      </w:r>
      <w:r w:rsidR="00226889" w:rsidRPr="004B6A3F">
        <w:rPr>
          <w:rStyle w:val="BodyTextChar1"/>
          <w:color w:val="000000"/>
          <w:sz w:val="28"/>
          <w:szCs w:val="28"/>
          <w:lang w:eastAsia="vi-VN"/>
        </w:rPr>
        <w:t xml:space="preserve"> </w:t>
      </w:r>
      <w:r w:rsidR="0039098A" w:rsidRPr="004B6A3F">
        <w:rPr>
          <w:rStyle w:val="BodyTextChar1"/>
          <w:color w:val="000000"/>
          <w:sz w:val="28"/>
          <w:szCs w:val="28"/>
          <w:lang w:eastAsia="vi-VN"/>
        </w:rPr>
        <w:t>tổ chức</w:t>
      </w:r>
      <w:r w:rsidR="00226889" w:rsidRPr="004B6A3F">
        <w:rPr>
          <w:rStyle w:val="BodyTextChar1"/>
          <w:color w:val="000000"/>
          <w:sz w:val="28"/>
          <w:szCs w:val="28"/>
          <w:lang w:eastAsia="vi-VN"/>
        </w:rPr>
        <w:t xml:space="preserve"> phổ biến, tuyên truyền rộng rãi Nghị quyết này.</w:t>
      </w:r>
    </w:p>
    <w:p w14:paraId="2F064F1E" w14:textId="46EC1A51" w:rsidR="00096520" w:rsidRDefault="00A577D3" w:rsidP="007B30A6">
      <w:pPr>
        <w:pStyle w:val="BodyText"/>
        <w:shd w:val="clear" w:color="auto" w:fill="auto"/>
        <w:tabs>
          <w:tab w:val="left" w:pos="709"/>
        </w:tabs>
        <w:spacing w:before="240" w:after="0" w:line="250" w:lineRule="auto"/>
        <w:ind w:firstLine="567"/>
        <w:jc w:val="both"/>
        <w:rPr>
          <w:rStyle w:val="BodyTextChar1"/>
          <w:color w:val="000000"/>
          <w:sz w:val="28"/>
          <w:szCs w:val="28"/>
          <w:lang w:eastAsia="vi-VN"/>
        </w:rPr>
      </w:pPr>
      <w:r>
        <w:rPr>
          <w:rStyle w:val="BodyTextChar1"/>
          <w:color w:val="000000"/>
          <w:sz w:val="28"/>
          <w:szCs w:val="28"/>
          <w:lang w:val="en-US" w:eastAsia="vi-VN"/>
        </w:rPr>
        <w:t>10</w:t>
      </w:r>
      <w:r w:rsidR="00E42F04" w:rsidRPr="004B6A3F">
        <w:rPr>
          <w:rStyle w:val="BodyTextChar1"/>
          <w:color w:val="000000"/>
          <w:sz w:val="28"/>
          <w:szCs w:val="28"/>
          <w:lang w:eastAsia="vi-VN"/>
        </w:rPr>
        <w:t xml:space="preserve">. Đề nghị Ủy ban </w:t>
      </w:r>
      <w:r w:rsidR="007B30A6">
        <w:rPr>
          <w:rStyle w:val="BodyTextChar1"/>
          <w:color w:val="000000"/>
          <w:sz w:val="28"/>
          <w:szCs w:val="28"/>
          <w:lang w:val="en-US" w:eastAsia="vi-VN"/>
        </w:rPr>
        <w:t>t</w:t>
      </w:r>
      <w:r w:rsidR="00E42F04" w:rsidRPr="004B6A3F">
        <w:rPr>
          <w:rStyle w:val="BodyTextChar1"/>
          <w:color w:val="000000"/>
          <w:sz w:val="28"/>
          <w:szCs w:val="28"/>
          <w:lang w:eastAsia="vi-VN"/>
        </w:rPr>
        <w:t>rung ương Mặt trận Tổ quốc Việt Nam</w:t>
      </w:r>
      <w:r w:rsidR="00096520" w:rsidRPr="004B6A3F">
        <w:rPr>
          <w:rStyle w:val="BodyTextChar1"/>
          <w:color w:val="000000"/>
          <w:sz w:val="28"/>
          <w:szCs w:val="28"/>
          <w:lang w:eastAsia="vi-VN"/>
        </w:rPr>
        <w:t xml:space="preserve">, Tổng Liên đoàn </w:t>
      </w:r>
      <w:r w:rsidR="00EC1319">
        <w:rPr>
          <w:rStyle w:val="BodyTextChar1"/>
          <w:color w:val="000000"/>
          <w:sz w:val="28"/>
          <w:szCs w:val="28"/>
          <w:lang w:val="en-US" w:eastAsia="vi-VN"/>
        </w:rPr>
        <w:t>L</w:t>
      </w:r>
      <w:r w:rsidR="00096520" w:rsidRPr="004B6A3F">
        <w:rPr>
          <w:rStyle w:val="BodyTextChar1"/>
          <w:color w:val="000000"/>
          <w:sz w:val="28"/>
          <w:szCs w:val="28"/>
          <w:lang w:eastAsia="vi-VN"/>
        </w:rPr>
        <w:t>ao động Việt Nam</w:t>
      </w:r>
      <w:r w:rsidR="00E42F04" w:rsidRPr="004B6A3F">
        <w:rPr>
          <w:rStyle w:val="BodyTextChar1"/>
          <w:color w:val="000000"/>
          <w:sz w:val="28"/>
          <w:szCs w:val="28"/>
          <w:lang w:eastAsia="vi-VN"/>
        </w:rPr>
        <w:t xml:space="preserve"> </w:t>
      </w:r>
      <w:r w:rsidR="00096520" w:rsidRPr="004B6A3F">
        <w:rPr>
          <w:rStyle w:val="BodyTextChar1"/>
          <w:color w:val="000000"/>
          <w:sz w:val="28"/>
          <w:szCs w:val="28"/>
          <w:lang w:eastAsia="vi-VN"/>
        </w:rPr>
        <w:t xml:space="preserve">và các tổ chức đoàn thể chính trị - xã hội </w:t>
      </w:r>
      <w:r w:rsidR="00E42F04" w:rsidRPr="004B6A3F">
        <w:rPr>
          <w:rStyle w:val="BodyTextChar1"/>
          <w:color w:val="000000"/>
          <w:sz w:val="28"/>
          <w:szCs w:val="28"/>
          <w:lang w:eastAsia="vi-VN"/>
        </w:rPr>
        <w:t xml:space="preserve">tham gia </w:t>
      </w:r>
      <w:r w:rsidR="00096520" w:rsidRPr="004B6A3F">
        <w:rPr>
          <w:rStyle w:val="BodyTextChar1"/>
          <w:color w:val="000000"/>
          <w:sz w:val="28"/>
          <w:szCs w:val="28"/>
          <w:lang w:eastAsia="vi-VN"/>
        </w:rPr>
        <w:t xml:space="preserve">phổ biến, phối hợp triển khai và </w:t>
      </w:r>
      <w:r w:rsidR="00E42F04" w:rsidRPr="004B6A3F">
        <w:rPr>
          <w:rStyle w:val="BodyTextChar1"/>
          <w:color w:val="000000"/>
          <w:sz w:val="28"/>
          <w:szCs w:val="28"/>
          <w:lang w:eastAsia="vi-VN"/>
        </w:rPr>
        <w:t>giám sát việc thực hiện</w:t>
      </w:r>
      <w:r w:rsidR="00096520" w:rsidRPr="004B6A3F">
        <w:rPr>
          <w:rStyle w:val="BodyTextChar1"/>
          <w:color w:val="000000"/>
          <w:sz w:val="28"/>
          <w:szCs w:val="28"/>
          <w:lang w:eastAsia="vi-VN"/>
        </w:rPr>
        <w:t xml:space="preserve"> Nghị quyết.</w:t>
      </w:r>
    </w:p>
    <w:p w14:paraId="6ABA5DE1" w14:textId="3709141F" w:rsidR="00E936A5" w:rsidRDefault="00E936A5" w:rsidP="007B30A6">
      <w:pPr>
        <w:pStyle w:val="BodyText"/>
        <w:shd w:val="clear" w:color="auto" w:fill="auto"/>
        <w:tabs>
          <w:tab w:val="left" w:pos="709"/>
        </w:tabs>
        <w:spacing w:before="240" w:after="0" w:line="250" w:lineRule="auto"/>
        <w:ind w:firstLine="567"/>
        <w:jc w:val="both"/>
        <w:rPr>
          <w:rStyle w:val="BodyTextChar1"/>
          <w:color w:val="000000"/>
          <w:sz w:val="28"/>
          <w:szCs w:val="28"/>
          <w:lang w:eastAsia="vi-VN"/>
        </w:rPr>
      </w:pPr>
    </w:p>
    <w:p w14:paraId="7255AB1F" w14:textId="77777777" w:rsidR="00E936A5" w:rsidRDefault="00E936A5" w:rsidP="007B30A6">
      <w:pPr>
        <w:pStyle w:val="BodyText"/>
        <w:shd w:val="clear" w:color="auto" w:fill="auto"/>
        <w:tabs>
          <w:tab w:val="left" w:pos="709"/>
        </w:tabs>
        <w:spacing w:before="240" w:after="0" w:line="250" w:lineRule="auto"/>
        <w:ind w:firstLine="567"/>
        <w:jc w:val="both"/>
        <w:rPr>
          <w:rStyle w:val="BodyTextChar1"/>
          <w:color w:val="000000"/>
          <w:sz w:val="28"/>
          <w:szCs w:val="28"/>
          <w:lang w:eastAsia="vi-VN"/>
        </w:rPr>
      </w:pPr>
    </w:p>
    <w:p w14:paraId="20160FB6" w14:textId="4E2D29DF" w:rsidR="000166E5" w:rsidRPr="00EC1319" w:rsidRDefault="002C5A32" w:rsidP="007B30A6">
      <w:pPr>
        <w:pStyle w:val="BodyText"/>
        <w:shd w:val="clear" w:color="auto" w:fill="auto"/>
        <w:tabs>
          <w:tab w:val="left" w:pos="709"/>
        </w:tabs>
        <w:spacing w:before="240" w:after="0" w:line="250" w:lineRule="auto"/>
        <w:ind w:firstLine="567"/>
        <w:jc w:val="both"/>
        <w:rPr>
          <w:noProof/>
          <w:color w:val="000000"/>
          <w:sz w:val="28"/>
          <w:szCs w:val="28"/>
          <w:lang w:val="en-US"/>
        </w:rPr>
      </w:pPr>
      <w:r w:rsidRPr="004B6A3F">
        <w:rPr>
          <w:rStyle w:val="BodyTextChar1"/>
          <w:color w:val="000000"/>
          <w:sz w:val="28"/>
          <w:szCs w:val="28"/>
          <w:lang w:val="en-US" w:eastAsia="vi-VN"/>
        </w:rPr>
        <w:t>1</w:t>
      </w:r>
      <w:r w:rsidR="00452C6A">
        <w:rPr>
          <w:rStyle w:val="BodyTextChar1"/>
          <w:color w:val="000000"/>
          <w:sz w:val="28"/>
          <w:szCs w:val="28"/>
          <w:lang w:val="en-US" w:eastAsia="vi-VN"/>
        </w:rPr>
        <w:t>1</w:t>
      </w:r>
      <w:r w:rsidR="00FE5B1C" w:rsidRPr="004B6A3F">
        <w:rPr>
          <w:rStyle w:val="BodyTextChar1"/>
          <w:color w:val="000000"/>
          <w:sz w:val="28"/>
          <w:szCs w:val="28"/>
          <w:lang w:val="en-US" w:eastAsia="vi-VN"/>
        </w:rPr>
        <w:t xml:space="preserve">. </w:t>
      </w:r>
      <w:r w:rsidR="0039098A" w:rsidRPr="004B6A3F">
        <w:rPr>
          <w:rStyle w:val="BodyTextChar1"/>
          <w:color w:val="000000"/>
          <w:sz w:val="28"/>
          <w:szCs w:val="28"/>
          <w:lang w:eastAsia="vi-VN"/>
        </w:rPr>
        <w:t>Bộ trưởng</w:t>
      </w:r>
      <w:r w:rsidR="000E2371" w:rsidRPr="004B6A3F">
        <w:rPr>
          <w:rStyle w:val="BodyTextChar1"/>
          <w:color w:val="000000"/>
          <w:sz w:val="28"/>
          <w:szCs w:val="28"/>
          <w:lang w:eastAsia="vi-VN"/>
        </w:rPr>
        <w:t>, Thủ trưở</w:t>
      </w:r>
      <w:r w:rsidR="00226889" w:rsidRPr="004B6A3F">
        <w:rPr>
          <w:rStyle w:val="BodyTextChar1"/>
          <w:color w:val="000000"/>
          <w:sz w:val="28"/>
          <w:szCs w:val="28"/>
          <w:lang w:eastAsia="vi-VN"/>
        </w:rPr>
        <w:t xml:space="preserve">ng cơ quan ngang </w:t>
      </w:r>
      <w:r w:rsidR="00EC1319">
        <w:rPr>
          <w:rStyle w:val="BodyTextChar1"/>
          <w:color w:val="000000"/>
          <w:sz w:val="28"/>
          <w:szCs w:val="28"/>
          <w:lang w:val="en-US" w:eastAsia="vi-VN"/>
        </w:rPr>
        <w:t>b</w:t>
      </w:r>
      <w:r w:rsidR="00226889" w:rsidRPr="004B6A3F">
        <w:rPr>
          <w:rStyle w:val="BodyTextChar1"/>
          <w:color w:val="000000"/>
          <w:sz w:val="28"/>
          <w:szCs w:val="28"/>
          <w:lang w:eastAsia="vi-VN"/>
        </w:rPr>
        <w:t xml:space="preserve">ộ, </w:t>
      </w:r>
      <w:r w:rsidR="00EC1319">
        <w:rPr>
          <w:rStyle w:val="BodyTextChar1"/>
          <w:color w:val="000000"/>
          <w:sz w:val="28"/>
          <w:szCs w:val="28"/>
          <w:lang w:val="en-US" w:eastAsia="vi-VN"/>
        </w:rPr>
        <w:t xml:space="preserve">Thủ trưởng </w:t>
      </w:r>
      <w:r w:rsidR="00226889" w:rsidRPr="004B6A3F">
        <w:rPr>
          <w:rStyle w:val="BodyTextChar1"/>
          <w:color w:val="000000"/>
          <w:sz w:val="28"/>
          <w:szCs w:val="28"/>
          <w:lang w:eastAsia="vi-VN"/>
        </w:rPr>
        <w:t>cơ quan thuộ</w:t>
      </w:r>
      <w:r w:rsidR="000E2371" w:rsidRPr="004B6A3F">
        <w:rPr>
          <w:rStyle w:val="BodyTextChar1"/>
          <w:color w:val="000000"/>
          <w:sz w:val="28"/>
          <w:szCs w:val="28"/>
          <w:lang w:eastAsia="vi-VN"/>
        </w:rPr>
        <w:t xml:space="preserve">c Chính phủ, Chủ tịch </w:t>
      </w:r>
      <w:r w:rsidR="000E2371" w:rsidRPr="004B6A3F">
        <w:rPr>
          <w:rStyle w:val="BodyTextChar1"/>
          <w:color w:val="000000"/>
          <w:sz w:val="28"/>
          <w:szCs w:val="28"/>
          <w:lang w:val="en-US" w:eastAsia="vi-VN"/>
        </w:rPr>
        <w:t>Ủ</w:t>
      </w:r>
      <w:r w:rsidR="000E2371" w:rsidRPr="004B6A3F">
        <w:rPr>
          <w:rStyle w:val="BodyTextChar1"/>
          <w:color w:val="000000"/>
          <w:sz w:val="28"/>
          <w:szCs w:val="28"/>
          <w:lang w:eastAsia="vi-VN"/>
        </w:rPr>
        <w:t>y ban nhân dân các tỉ</w:t>
      </w:r>
      <w:r w:rsidR="00226889" w:rsidRPr="004B6A3F">
        <w:rPr>
          <w:rStyle w:val="BodyTextChar1"/>
          <w:color w:val="000000"/>
          <w:sz w:val="28"/>
          <w:szCs w:val="28"/>
          <w:lang w:eastAsia="vi-VN"/>
        </w:rPr>
        <w:t>nh, thành phố trực t</w:t>
      </w:r>
      <w:r w:rsidR="000E2371" w:rsidRPr="004B6A3F">
        <w:rPr>
          <w:rStyle w:val="BodyTextChar1"/>
          <w:color w:val="000000"/>
          <w:sz w:val="28"/>
          <w:szCs w:val="28"/>
          <w:lang w:eastAsia="vi-VN"/>
        </w:rPr>
        <w:t xml:space="preserve">huộc </w:t>
      </w:r>
      <w:r w:rsidR="009E0007">
        <w:rPr>
          <w:rStyle w:val="BodyTextChar1"/>
          <w:color w:val="000000"/>
          <w:sz w:val="28"/>
          <w:szCs w:val="28"/>
          <w:lang w:val="en-US" w:eastAsia="vi-VN"/>
        </w:rPr>
        <w:t>T</w:t>
      </w:r>
      <w:r w:rsidR="000E2371" w:rsidRPr="005D309B">
        <w:rPr>
          <w:rStyle w:val="BodyTextChar1"/>
          <w:color w:val="000000"/>
          <w:sz w:val="28"/>
          <w:szCs w:val="28"/>
          <w:lang w:eastAsia="vi-VN"/>
        </w:rPr>
        <w:t xml:space="preserve">rung ương </w:t>
      </w:r>
      <w:r w:rsidR="00226889" w:rsidRPr="004B6A3F">
        <w:rPr>
          <w:rStyle w:val="BodyTextChar1"/>
          <w:color w:val="000000"/>
          <w:sz w:val="28"/>
          <w:szCs w:val="28"/>
          <w:lang w:eastAsia="vi-VN"/>
        </w:rPr>
        <w:t>chịu trách nhiệ</w:t>
      </w:r>
      <w:r w:rsidR="000E2371" w:rsidRPr="004B6A3F">
        <w:rPr>
          <w:rStyle w:val="BodyTextChar1"/>
          <w:color w:val="000000"/>
          <w:sz w:val="28"/>
          <w:szCs w:val="28"/>
          <w:lang w:eastAsia="vi-VN"/>
        </w:rPr>
        <w:t>m trực tiếp trước Chính phủ, Thủ</w:t>
      </w:r>
      <w:r w:rsidR="00226889" w:rsidRPr="004B6A3F">
        <w:rPr>
          <w:rStyle w:val="BodyTextChar1"/>
          <w:color w:val="000000"/>
          <w:sz w:val="28"/>
          <w:szCs w:val="28"/>
          <w:lang w:eastAsia="vi-VN"/>
        </w:rPr>
        <w:t xml:space="preserve"> tướng Chính phủ về việc </w:t>
      </w:r>
      <w:r w:rsidR="00BE36B7" w:rsidRPr="004B6A3F">
        <w:rPr>
          <w:rStyle w:val="BodyTextChar1"/>
          <w:color w:val="000000"/>
          <w:sz w:val="28"/>
          <w:szCs w:val="28"/>
          <w:lang w:eastAsia="vi-VN"/>
        </w:rPr>
        <w:t>triển</w:t>
      </w:r>
      <w:r w:rsidR="00226889" w:rsidRPr="004B6A3F">
        <w:rPr>
          <w:rStyle w:val="BodyTextChar1"/>
          <w:color w:val="000000"/>
          <w:sz w:val="28"/>
          <w:szCs w:val="28"/>
          <w:lang w:eastAsia="vi-VN"/>
        </w:rPr>
        <w:t xml:space="preserve"> khai và </w:t>
      </w:r>
      <w:r w:rsidR="005A6E1B" w:rsidRPr="004B6A3F">
        <w:rPr>
          <w:rStyle w:val="BodyTextChar1"/>
          <w:color w:val="000000"/>
          <w:sz w:val="28"/>
          <w:szCs w:val="28"/>
          <w:lang w:eastAsia="vi-VN"/>
        </w:rPr>
        <w:t>kết</w:t>
      </w:r>
      <w:r w:rsidR="000E2371" w:rsidRPr="004B6A3F">
        <w:rPr>
          <w:rStyle w:val="BodyTextChar1"/>
          <w:color w:val="000000"/>
          <w:sz w:val="28"/>
          <w:szCs w:val="28"/>
          <w:lang w:eastAsia="vi-VN"/>
        </w:rPr>
        <w:t xml:space="preserve"> quả</w:t>
      </w:r>
      <w:r w:rsidR="00226889" w:rsidRPr="004B6A3F">
        <w:rPr>
          <w:rStyle w:val="BodyTextChar1"/>
          <w:color w:val="000000"/>
          <w:sz w:val="28"/>
          <w:szCs w:val="28"/>
          <w:lang w:eastAsia="vi-VN"/>
        </w:rPr>
        <w:t xml:space="preserve"> thực hiện Nghị quyết này.</w:t>
      </w:r>
    </w:p>
    <w:p w14:paraId="09657C7B" w14:textId="77777777" w:rsidR="007B30A6" w:rsidRDefault="007B30A6" w:rsidP="007B30A6">
      <w:pPr>
        <w:pStyle w:val="BodyText"/>
        <w:shd w:val="clear" w:color="auto" w:fill="auto"/>
        <w:tabs>
          <w:tab w:val="left" w:pos="709"/>
        </w:tabs>
        <w:spacing w:before="240" w:after="0" w:line="240" w:lineRule="auto"/>
        <w:ind w:firstLine="567"/>
        <w:jc w:val="both"/>
        <w:rPr>
          <w:noProof/>
          <w:color w:val="000000"/>
          <w:sz w:val="28"/>
          <w:szCs w:val="28"/>
          <w:lang w:val="en-US"/>
        </w:rPr>
      </w:pPr>
    </w:p>
    <w:tbl>
      <w:tblPr>
        <w:tblW w:w="9214" w:type="dxa"/>
        <w:tblInd w:w="108" w:type="dxa"/>
        <w:tblLayout w:type="fixed"/>
        <w:tblLook w:val="01E0" w:firstRow="1" w:lastRow="1" w:firstColumn="1" w:lastColumn="1" w:noHBand="0" w:noVBand="0"/>
      </w:tblPr>
      <w:tblGrid>
        <w:gridCol w:w="5529"/>
        <w:gridCol w:w="3685"/>
      </w:tblGrid>
      <w:tr w:rsidR="007B30A6" w:rsidRPr="00142A5E" w14:paraId="43038EDF" w14:textId="77777777" w:rsidTr="007B30A6">
        <w:trPr>
          <w:trHeight w:val="1666"/>
        </w:trPr>
        <w:tc>
          <w:tcPr>
            <w:tcW w:w="5529" w:type="dxa"/>
          </w:tcPr>
          <w:p w14:paraId="1565397A" w14:textId="77777777" w:rsidR="007B30A6" w:rsidRPr="00EE56DB" w:rsidRDefault="007B30A6" w:rsidP="007B30A6">
            <w:pPr>
              <w:pStyle w:val="BodyText"/>
              <w:shd w:val="clear" w:color="auto" w:fill="auto"/>
              <w:tabs>
                <w:tab w:val="left" w:pos="1105"/>
              </w:tabs>
              <w:spacing w:after="0" w:line="240" w:lineRule="auto"/>
              <w:ind w:firstLine="0"/>
              <w:jc w:val="both"/>
              <w:rPr>
                <w:b/>
                <w:color w:val="000000"/>
                <w:sz w:val="24"/>
                <w:szCs w:val="24"/>
              </w:rPr>
            </w:pPr>
            <w:r w:rsidRPr="00EE56DB">
              <w:rPr>
                <w:rStyle w:val="Bodytext2"/>
                <w:b/>
                <w:i/>
                <w:iCs/>
                <w:color w:val="000000"/>
                <w:sz w:val="24"/>
                <w:szCs w:val="24"/>
                <w:lang w:eastAsia="vi-VN"/>
              </w:rPr>
              <w:t>Nơi nhận:</w:t>
            </w:r>
          </w:p>
          <w:p w14:paraId="675AB909" w14:textId="77777777" w:rsidR="007B30A6" w:rsidRPr="007B30A6" w:rsidRDefault="007B30A6" w:rsidP="007B30A6">
            <w:pPr>
              <w:pStyle w:val="Bodytext20"/>
              <w:shd w:val="clear" w:color="auto" w:fill="auto"/>
              <w:tabs>
                <w:tab w:val="left" w:pos="251"/>
              </w:tabs>
              <w:spacing w:line="240" w:lineRule="auto"/>
              <w:ind w:right="-108"/>
              <w:jc w:val="both"/>
              <w:rPr>
                <w:rStyle w:val="Bodytext2"/>
                <w:color w:val="000000"/>
                <w:sz w:val="22"/>
                <w:szCs w:val="22"/>
                <w:lang w:eastAsia="vi-VN"/>
              </w:rPr>
            </w:pPr>
            <w:r w:rsidRPr="007B30A6">
              <w:rPr>
                <w:rStyle w:val="Bodytext2"/>
                <w:color w:val="000000"/>
                <w:sz w:val="22"/>
                <w:szCs w:val="22"/>
                <w:lang w:val="en-US" w:eastAsia="vi-VN"/>
              </w:rPr>
              <w:t xml:space="preserve">- </w:t>
            </w:r>
            <w:r w:rsidRPr="007B30A6">
              <w:rPr>
                <w:rStyle w:val="Bodytext2"/>
                <w:color w:val="000000"/>
                <w:sz w:val="22"/>
                <w:szCs w:val="22"/>
                <w:lang w:eastAsia="vi-VN"/>
              </w:rPr>
              <w:t>Tổng Bí thư</w:t>
            </w:r>
            <w:r w:rsidRPr="007B30A6">
              <w:rPr>
                <w:rStyle w:val="Bodytext2"/>
                <w:color w:val="000000"/>
                <w:sz w:val="22"/>
                <w:szCs w:val="22"/>
                <w:lang w:val="en-US" w:eastAsia="vi-VN"/>
              </w:rPr>
              <w:t xml:space="preserve"> </w:t>
            </w:r>
            <w:r w:rsidRPr="007B30A6">
              <w:rPr>
                <w:rStyle w:val="Bodytext2"/>
                <w:color w:val="000000"/>
                <w:sz w:val="22"/>
                <w:szCs w:val="22"/>
              </w:rPr>
              <w:t>(</w:t>
            </w:r>
            <w:r w:rsidRPr="007B30A6">
              <w:rPr>
                <w:rStyle w:val="Bodytext2"/>
                <w:color w:val="000000"/>
                <w:sz w:val="22"/>
                <w:szCs w:val="22"/>
                <w:lang w:val="en-US"/>
              </w:rPr>
              <w:t>để báo cáo);</w:t>
            </w:r>
            <w:r w:rsidRPr="007B30A6">
              <w:rPr>
                <w:rStyle w:val="Bodytext2"/>
                <w:color w:val="000000"/>
                <w:sz w:val="22"/>
                <w:szCs w:val="22"/>
                <w:lang w:eastAsia="vi-VN"/>
              </w:rPr>
              <w:t xml:space="preserve"> </w:t>
            </w:r>
          </w:p>
          <w:p w14:paraId="1E79858F" w14:textId="77777777" w:rsidR="007B30A6" w:rsidRPr="007B30A6" w:rsidRDefault="007B30A6" w:rsidP="007B30A6">
            <w:pPr>
              <w:pStyle w:val="Bodytext20"/>
              <w:shd w:val="clear" w:color="auto" w:fill="auto"/>
              <w:tabs>
                <w:tab w:val="left" w:pos="251"/>
              </w:tabs>
              <w:spacing w:line="240" w:lineRule="auto"/>
              <w:jc w:val="both"/>
              <w:rPr>
                <w:rStyle w:val="Bodytext2"/>
                <w:color w:val="000000"/>
                <w:sz w:val="22"/>
                <w:szCs w:val="22"/>
                <w:lang w:eastAsia="vi-VN"/>
              </w:rPr>
            </w:pPr>
            <w:r w:rsidRPr="007B30A6">
              <w:rPr>
                <w:rStyle w:val="Bodytext2"/>
                <w:color w:val="000000"/>
                <w:sz w:val="22"/>
                <w:szCs w:val="22"/>
                <w:lang w:val="en-US"/>
              </w:rPr>
              <w:t>-</w:t>
            </w:r>
            <w:r w:rsidRPr="007B30A6">
              <w:rPr>
                <w:rStyle w:val="Bodytext2"/>
                <w:color w:val="000000"/>
                <w:sz w:val="22"/>
                <w:szCs w:val="22"/>
              </w:rPr>
              <w:t xml:space="preserve"> </w:t>
            </w:r>
            <w:r w:rsidRPr="007B30A6">
              <w:rPr>
                <w:rStyle w:val="Bodytext2"/>
                <w:color w:val="000000"/>
                <w:sz w:val="22"/>
                <w:szCs w:val="22"/>
                <w:lang w:eastAsia="vi-VN"/>
              </w:rPr>
              <w:t>Chủ tịch nước (để b</w:t>
            </w:r>
            <w:r w:rsidRPr="007B30A6">
              <w:rPr>
                <w:rStyle w:val="Bodytext2"/>
                <w:color w:val="000000"/>
                <w:sz w:val="22"/>
                <w:szCs w:val="22"/>
                <w:lang w:val="en-US" w:eastAsia="vi-VN"/>
              </w:rPr>
              <w:t>áo cáo</w:t>
            </w:r>
            <w:r w:rsidRPr="007B30A6">
              <w:rPr>
                <w:rStyle w:val="Bodytext2"/>
                <w:color w:val="000000"/>
                <w:sz w:val="22"/>
                <w:szCs w:val="22"/>
                <w:lang w:eastAsia="vi-VN"/>
              </w:rPr>
              <w:t>);</w:t>
            </w:r>
          </w:p>
          <w:p w14:paraId="37057905" w14:textId="77777777" w:rsidR="007B30A6" w:rsidRPr="007B30A6" w:rsidRDefault="007B30A6" w:rsidP="007B30A6">
            <w:pPr>
              <w:pStyle w:val="Bodytext20"/>
              <w:shd w:val="clear" w:color="auto" w:fill="auto"/>
              <w:tabs>
                <w:tab w:val="left" w:pos="251"/>
              </w:tabs>
              <w:spacing w:line="240" w:lineRule="auto"/>
              <w:jc w:val="both"/>
              <w:rPr>
                <w:color w:val="000000"/>
                <w:sz w:val="22"/>
                <w:szCs w:val="22"/>
                <w:lang w:val="en-US"/>
              </w:rPr>
            </w:pPr>
            <w:r w:rsidRPr="007B30A6">
              <w:rPr>
                <w:color w:val="000000"/>
                <w:sz w:val="22"/>
                <w:szCs w:val="22"/>
                <w:lang w:val="en-US"/>
              </w:rPr>
              <w:t>-</w:t>
            </w:r>
            <w:r w:rsidRPr="007B30A6">
              <w:rPr>
                <w:color w:val="000000"/>
                <w:sz w:val="22"/>
                <w:szCs w:val="22"/>
              </w:rPr>
              <w:t xml:space="preserve"> </w:t>
            </w:r>
            <w:r w:rsidRPr="007B30A6">
              <w:rPr>
                <w:color w:val="000000"/>
                <w:sz w:val="22"/>
                <w:szCs w:val="22"/>
                <w:lang w:val="en-US"/>
              </w:rPr>
              <w:t>T</w:t>
            </w:r>
            <w:r w:rsidRPr="007B30A6">
              <w:rPr>
                <w:color w:val="000000"/>
                <w:sz w:val="22"/>
                <w:szCs w:val="22"/>
              </w:rPr>
              <w:t>h</w:t>
            </w:r>
            <w:r w:rsidRPr="007B30A6">
              <w:rPr>
                <w:color w:val="000000"/>
                <w:sz w:val="22"/>
                <w:szCs w:val="22"/>
                <w:lang w:val="en-US"/>
              </w:rPr>
              <w:t>ường trực Ban Bí thư;</w:t>
            </w:r>
          </w:p>
          <w:p w14:paraId="680085E3" w14:textId="77777777" w:rsidR="007B30A6" w:rsidRPr="007B30A6" w:rsidRDefault="007B30A6" w:rsidP="007B30A6">
            <w:pPr>
              <w:pStyle w:val="Bodytext20"/>
              <w:shd w:val="clear" w:color="auto" w:fill="auto"/>
              <w:tabs>
                <w:tab w:val="left" w:pos="257"/>
              </w:tabs>
              <w:spacing w:line="240" w:lineRule="auto"/>
              <w:jc w:val="both"/>
              <w:rPr>
                <w:color w:val="000000"/>
                <w:sz w:val="22"/>
                <w:szCs w:val="22"/>
              </w:rPr>
            </w:pPr>
            <w:r w:rsidRPr="007B30A6">
              <w:rPr>
                <w:rStyle w:val="Bodytext2"/>
                <w:color w:val="000000"/>
                <w:sz w:val="22"/>
                <w:szCs w:val="22"/>
                <w:lang w:val="en-US" w:eastAsia="vi-VN"/>
              </w:rPr>
              <w:t xml:space="preserve">- </w:t>
            </w:r>
            <w:r w:rsidRPr="007B30A6">
              <w:rPr>
                <w:rStyle w:val="Bodytext2"/>
                <w:color w:val="000000"/>
                <w:sz w:val="22"/>
                <w:szCs w:val="22"/>
                <w:lang w:eastAsia="vi-VN"/>
              </w:rPr>
              <w:t>Ban Bí thư Trung ương Đảng;</w:t>
            </w:r>
          </w:p>
          <w:p w14:paraId="771D43D5" w14:textId="77777777" w:rsidR="007B30A6" w:rsidRPr="007B30A6" w:rsidRDefault="007B30A6" w:rsidP="007B30A6">
            <w:pPr>
              <w:pStyle w:val="Bodytext20"/>
              <w:shd w:val="clear" w:color="auto" w:fill="auto"/>
              <w:tabs>
                <w:tab w:val="left" w:pos="257"/>
              </w:tabs>
              <w:spacing w:line="240" w:lineRule="auto"/>
              <w:jc w:val="both"/>
              <w:rPr>
                <w:color w:val="000000"/>
                <w:sz w:val="22"/>
                <w:szCs w:val="22"/>
              </w:rPr>
            </w:pPr>
            <w:r w:rsidRPr="007B30A6">
              <w:rPr>
                <w:rStyle w:val="Bodytext2"/>
                <w:color w:val="000000"/>
                <w:sz w:val="22"/>
                <w:szCs w:val="22"/>
                <w:lang w:val="en-US" w:eastAsia="vi-VN"/>
              </w:rPr>
              <w:t xml:space="preserve">- </w:t>
            </w:r>
            <w:r w:rsidRPr="007B30A6">
              <w:rPr>
                <w:rStyle w:val="Bodytext2"/>
                <w:color w:val="000000"/>
                <w:sz w:val="22"/>
                <w:szCs w:val="22"/>
                <w:lang w:eastAsia="vi-VN"/>
              </w:rPr>
              <w:t>Chủ tịch, các Phó Chủ tịch Quốc hội;</w:t>
            </w:r>
          </w:p>
          <w:p w14:paraId="38C03193" w14:textId="77777777" w:rsidR="007B30A6" w:rsidRPr="007B30A6" w:rsidRDefault="007B30A6" w:rsidP="007B30A6">
            <w:pPr>
              <w:pStyle w:val="Bodytext20"/>
              <w:shd w:val="clear" w:color="auto" w:fill="auto"/>
              <w:tabs>
                <w:tab w:val="left" w:pos="257"/>
              </w:tabs>
              <w:spacing w:line="240" w:lineRule="auto"/>
              <w:jc w:val="both"/>
              <w:rPr>
                <w:color w:val="000000"/>
                <w:sz w:val="22"/>
                <w:szCs w:val="22"/>
              </w:rPr>
            </w:pPr>
            <w:r w:rsidRPr="007B30A6">
              <w:rPr>
                <w:rStyle w:val="Bodytext2"/>
                <w:color w:val="000000"/>
                <w:sz w:val="22"/>
                <w:szCs w:val="22"/>
                <w:lang w:val="en-US" w:eastAsia="vi-VN"/>
              </w:rPr>
              <w:t xml:space="preserve">- </w:t>
            </w:r>
            <w:r w:rsidRPr="007B30A6">
              <w:rPr>
                <w:rStyle w:val="Bodytext2"/>
                <w:color w:val="000000"/>
                <w:sz w:val="22"/>
                <w:szCs w:val="22"/>
                <w:lang w:eastAsia="vi-VN"/>
              </w:rPr>
              <w:t>Thủ tướng, các Phó Thủ tướng Chính phủ;</w:t>
            </w:r>
          </w:p>
          <w:p w14:paraId="403A9D28" w14:textId="77777777" w:rsidR="007B30A6" w:rsidRPr="007B30A6" w:rsidRDefault="007B30A6" w:rsidP="007B30A6">
            <w:pPr>
              <w:pStyle w:val="Bodytext20"/>
              <w:shd w:val="clear" w:color="auto" w:fill="auto"/>
              <w:tabs>
                <w:tab w:val="left" w:pos="296"/>
              </w:tabs>
              <w:spacing w:line="240" w:lineRule="auto"/>
              <w:jc w:val="both"/>
              <w:rPr>
                <w:rStyle w:val="Bodytext2"/>
                <w:color w:val="000000"/>
                <w:sz w:val="22"/>
                <w:szCs w:val="22"/>
                <w:lang w:eastAsia="vi-VN"/>
              </w:rPr>
            </w:pPr>
            <w:r w:rsidRPr="007B30A6">
              <w:rPr>
                <w:rStyle w:val="Bodytext2"/>
                <w:color w:val="000000"/>
                <w:sz w:val="22"/>
                <w:szCs w:val="22"/>
                <w:lang w:val="en-US" w:eastAsia="vi-VN"/>
              </w:rPr>
              <w:t xml:space="preserve">- </w:t>
            </w:r>
            <w:r w:rsidRPr="007B30A6">
              <w:rPr>
                <w:rStyle w:val="Bodytext2"/>
                <w:color w:val="000000"/>
                <w:sz w:val="22"/>
                <w:szCs w:val="22"/>
                <w:lang w:eastAsia="vi-VN"/>
              </w:rPr>
              <w:t xml:space="preserve">Các </w:t>
            </w:r>
            <w:r>
              <w:rPr>
                <w:rStyle w:val="Bodytext2"/>
                <w:color w:val="000000"/>
                <w:sz w:val="22"/>
                <w:szCs w:val="22"/>
                <w:lang w:val="en-US" w:eastAsia="vi-VN"/>
              </w:rPr>
              <w:t>b</w:t>
            </w:r>
            <w:r w:rsidRPr="007B30A6">
              <w:rPr>
                <w:rStyle w:val="Bodytext2"/>
                <w:color w:val="000000"/>
                <w:sz w:val="22"/>
                <w:szCs w:val="22"/>
                <w:lang w:eastAsia="vi-VN"/>
              </w:rPr>
              <w:t xml:space="preserve">ộ, cơ quan ngang </w:t>
            </w:r>
            <w:r>
              <w:rPr>
                <w:rStyle w:val="Bodytext2"/>
                <w:color w:val="000000"/>
                <w:sz w:val="22"/>
                <w:szCs w:val="22"/>
                <w:lang w:val="en-US" w:eastAsia="vi-VN"/>
              </w:rPr>
              <w:t>b</w:t>
            </w:r>
            <w:r w:rsidRPr="007B30A6">
              <w:rPr>
                <w:rStyle w:val="Bodytext2"/>
                <w:color w:val="000000"/>
                <w:sz w:val="22"/>
                <w:szCs w:val="22"/>
                <w:lang w:eastAsia="vi-VN"/>
              </w:rPr>
              <w:t>ộ, cơ quan thuộc C</w:t>
            </w:r>
            <w:r>
              <w:rPr>
                <w:rStyle w:val="Bodytext2"/>
                <w:color w:val="000000"/>
                <w:sz w:val="22"/>
                <w:szCs w:val="22"/>
                <w:lang w:val="en-US" w:eastAsia="vi-VN"/>
              </w:rPr>
              <w:t>hính phủ</w:t>
            </w:r>
            <w:r w:rsidRPr="007B30A6">
              <w:rPr>
                <w:rStyle w:val="Bodytext2"/>
                <w:color w:val="000000"/>
                <w:sz w:val="22"/>
                <w:szCs w:val="22"/>
                <w:lang w:eastAsia="vi-VN"/>
              </w:rPr>
              <w:t>;</w:t>
            </w:r>
          </w:p>
          <w:p w14:paraId="23ABEFAF" w14:textId="77777777" w:rsidR="007B30A6" w:rsidRPr="007B30A6" w:rsidRDefault="007B30A6" w:rsidP="007B30A6">
            <w:pPr>
              <w:pStyle w:val="Bodytext20"/>
              <w:shd w:val="clear" w:color="auto" w:fill="auto"/>
              <w:tabs>
                <w:tab w:val="left" w:pos="296"/>
              </w:tabs>
              <w:spacing w:line="240" w:lineRule="auto"/>
              <w:jc w:val="both"/>
              <w:rPr>
                <w:rStyle w:val="Bodytext2"/>
                <w:color w:val="000000"/>
                <w:sz w:val="22"/>
                <w:szCs w:val="22"/>
                <w:lang w:val="en-US"/>
              </w:rPr>
            </w:pPr>
            <w:r w:rsidRPr="007B30A6">
              <w:rPr>
                <w:rStyle w:val="Bodytext2"/>
                <w:color w:val="000000"/>
                <w:sz w:val="22"/>
                <w:szCs w:val="22"/>
                <w:lang w:val="en-US" w:eastAsia="vi-VN"/>
              </w:rPr>
              <w:t>-</w:t>
            </w:r>
            <w:r w:rsidRPr="007B30A6">
              <w:rPr>
                <w:rStyle w:val="Bodytext2"/>
                <w:color w:val="000000"/>
                <w:sz w:val="22"/>
                <w:szCs w:val="22"/>
                <w:lang w:eastAsia="vi-VN"/>
              </w:rPr>
              <w:t xml:space="preserve"> HĐND, </w:t>
            </w:r>
            <w:r w:rsidRPr="007B30A6">
              <w:rPr>
                <w:rStyle w:val="Bodytext2"/>
                <w:color w:val="000000"/>
                <w:sz w:val="22"/>
                <w:szCs w:val="22"/>
                <w:lang w:val="en-US"/>
              </w:rPr>
              <w:t xml:space="preserve">UBND </w:t>
            </w:r>
            <w:r w:rsidRPr="007B30A6">
              <w:rPr>
                <w:rStyle w:val="Bodytext2"/>
                <w:color w:val="000000"/>
                <w:sz w:val="22"/>
                <w:szCs w:val="22"/>
                <w:lang w:eastAsia="vi-VN"/>
              </w:rPr>
              <w:t xml:space="preserve">các </w:t>
            </w:r>
            <w:r w:rsidRPr="007B30A6">
              <w:rPr>
                <w:rStyle w:val="Bodytext2"/>
                <w:color w:val="000000"/>
                <w:sz w:val="22"/>
                <w:szCs w:val="22"/>
                <w:lang w:val="en-US"/>
              </w:rPr>
              <w:t xml:space="preserve">tỉnh, </w:t>
            </w:r>
            <w:r>
              <w:rPr>
                <w:rStyle w:val="Bodytext2"/>
                <w:color w:val="000000"/>
                <w:sz w:val="22"/>
                <w:szCs w:val="22"/>
                <w:lang w:val="en-US" w:eastAsia="vi-VN"/>
              </w:rPr>
              <w:t>thành phố</w:t>
            </w:r>
            <w:r w:rsidRPr="007B30A6">
              <w:rPr>
                <w:rStyle w:val="Bodytext2"/>
                <w:color w:val="000000"/>
                <w:sz w:val="22"/>
                <w:szCs w:val="22"/>
                <w:lang w:eastAsia="vi-VN"/>
              </w:rPr>
              <w:t xml:space="preserve"> trực thuộc </w:t>
            </w:r>
            <w:r>
              <w:rPr>
                <w:rStyle w:val="Bodytext2"/>
                <w:color w:val="000000"/>
                <w:sz w:val="22"/>
                <w:szCs w:val="22"/>
                <w:lang w:val="en-US"/>
              </w:rPr>
              <w:t>trung ương</w:t>
            </w:r>
            <w:r w:rsidRPr="007B30A6">
              <w:rPr>
                <w:rStyle w:val="Bodytext2"/>
                <w:color w:val="000000"/>
                <w:sz w:val="22"/>
                <w:szCs w:val="22"/>
                <w:lang w:val="en-US"/>
              </w:rPr>
              <w:t>;</w:t>
            </w:r>
          </w:p>
          <w:p w14:paraId="1616D27C" w14:textId="77777777" w:rsidR="00EC1319" w:rsidRDefault="007B30A6" w:rsidP="00EC1319">
            <w:pPr>
              <w:pStyle w:val="Bodytext20"/>
              <w:shd w:val="clear" w:color="auto" w:fill="auto"/>
              <w:tabs>
                <w:tab w:val="left" w:pos="264"/>
              </w:tabs>
              <w:spacing w:line="240" w:lineRule="auto"/>
              <w:jc w:val="both"/>
              <w:rPr>
                <w:rStyle w:val="Bodytext2"/>
                <w:color w:val="000000"/>
                <w:sz w:val="22"/>
                <w:szCs w:val="22"/>
                <w:lang w:val="en-US" w:eastAsia="vi-VN"/>
              </w:rPr>
            </w:pPr>
            <w:r w:rsidRPr="007B30A6">
              <w:rPr>
                <w:rStyle w:val="Bodytext2"/>
                <w:color w:val="000000"/>
                <w:sz w:val="22"/>
                <w:szCs w:val="22"/>
                <w:lang w:eastAsia="vi-VN"/>
              </w:rPr>
              <w:t>-</w:t>
            </w:r>
            <w:r w:rsidRPr="007B30A6">
              <w:rPr>
                <w:rStyle w:val="Bodytext2"/>
                <w:color w:val="000000"/>
                <w:sz w:val="22"/>
                <w:szCs w:val="22"/>
                <w:lang w:val="en-US" w:eastAsia="vi-VN"/>
              </w:rPr>
              <w:t xml:space="preserve"> </w:t>
            </w:r>
            <w:r w:rsidRPr="007B30A6">
              <w:rPr>
                <w:rStyle w:val="Bodytext2"/>
                <w:color w:val="000000"/>
                <w:sz w:val="22"/>
                <w:szCs w:val="22"/>
                <w:lang w:eastAsia="vi-VN"/>
              </w:rPr>
              <w:t>Văn</w:t>
            </w:r>
            <w:r w:rsidRPr="007B30A6">
              <w:rPr>
                <w:rStyle w:val="Bodytext2"/>
                <w:color w:val="000000"/>
                <w:sz w:val="22"/>
                <w:szCs w:val="22"/>
                <w:lang w:val="en-US" w:eastAsia="vi-VN"/>
              </w:rPr>
              <w:t xml:space="preserve"> </w:t>
            </w:r>
            <w:r w:rsidRPr="007B30A6">
              <w:rPr>
                <w:rStyle w:val="Bodytext2"/>
                <w:color w:val="000000"/>
                <w:sz w:val="22"/>
                <w:szCs w:val="22"/>
                <w:lang w:eastAsia="vi-VN"/>
              </w:rPr>
              <w:t>phòng T</w:t>
            </w:r>
            <w:r>
              <w:rPr>
                <w:rStyle w:val="Bodytext2"/>
                <w:color w:val="000000"/>
                <w:sz w:val="22"/>
                <w:szCs w:val="22"/>
                <w:lang w:val="en-US" w:eastAsia="vi-VN"/>
              </w:rPr>
              <w:t>rung ương</w:t>
            </w:r>
            <w:r w:rsidRPr="007B30A6">
              <w:rPr>
                <w:rStyle w:val="Bodytext2"/>
                <w:color w:val="000000"/>
                <w:sz w:val="22"/>
                <w:szCs w:val="22"/>
                <w:lang w:eastAsia="vi-VN"/>
              </w:rPr>
              <w:t xml:space="preserve"> và các Ban của Đảng;</w:t>
            </w:r>
            <w:r w:rsidR="00EC1319" w:rsidRPr="007B30A6">
              <w:rPr>
                <w:rStyle w:val="Bodytext2"/>
                <w:color w:val="000000"/>
                <w:sz w:val="22"/>
                <w:szCs w:val="22"/>
                <w:lang w:val="en-US" w:eastAsia="vi-VN"/>
              </w:rPr>
              <w:t xml:space="preserve"> </w:t>
            </w:r>
          </w:p>
          <w:p w14:paraId="0495A496" w14:textId="77777777" w:rsidR="00EC1319" w:rsidRPr="007B30A6" w:rsidRDefault="00EC1319" w:rsidP="00EC1319">
            <w:pPr>
              <w:pStyle w:val="Bodytext20"/>
              <w:shd w:val="clear" w:color="auto" w:fill="auto"/>
              <w:tabs>
                <w:tab w:val="left" w:pos="264"/>
              </w:tabs>
              <w:spacing w:line="240" w:lineRule="auto"/>
              <w:jc w:val="both"/>
              <w:rPr>
                <w:color w:val="000000"/>
                <w:sz w:val="22"/>
                <w:szCs w:val="22"/>
              </w:rPr>
            </w:pPr>
            <w:r w:rsidRPr="007B30A6">
              <w:rPr>
                <w:rStyle w:val="Bodytext2"/>
                <w:color w:val="000000"/>
                <w:sz w:val="22"/>
                <w:szCs w:val="22"/>
                <w:lang w:val="en-US" w:eastAsia="vi-VN"/>
              </w:rPr>
              <w:t xml:space="preserve">- </w:t>
            </w:r>
            <w:r w:rsidRPr="007B30A6">
              <w:rPr>
                <w:rStyle w:val="Bodytext2"/>
                <w:color w:val="000000"/>
                <w:sz w:val="22"/>
                <w:szCs w:val="22"/>
                <w:lang w:eastAsia="vi-VN"/>
              </w:rPr>
              <w:t>Văn phòng Tổng Bí thư;</w:t>
            </w:r>
            <w:bookmarkStart w:id="17" w:name="_GoBack"/>
            <w:bookmarkEnd w:id="17"/>
          </w:p>
          <w:p w14:paraId="7BD7B12E" w14:textId="77777777" w:rsidR="007B30A6" w:rsidRPr="007B30A6" w:rsidRDefault="007B30A6" w:rsidP="007B30A6">
            <w:pPr>
              <w:pStyle w:val="Bodytext20"/>
              <w:shd w:val="clear" w:color="auto" w:fill="auto"/>
              <w:tabs>
                <w:tab w:val="left" w:pos="264"/>
              </w:tabs>
              <w:spacing w:line="240" w:lineRule="auto"/>
              <w:jc w:val="both"/>
              <w:rPr>
                <w:color w:val="000000"/>
                <w:sz w:val="22"/>
                <w:szCs w:val="22"/>
              </w:rPr>
            </w:pPr>
            <w:r w:rsidRPr="007B30A6">
              <w:rPr>
                <w:rStyle w:val="Bodytext2"/>
                <w:color w:val="000000"/>
                <w:sz w:val="22"/>
                <w:szCs w:val="22"/>
                <w:lang w:val="en-US" w:eastAsia="vi-VN"/>
              </w:rPr>
              <w:t xml:space="preserve">- </w:t>
            </w:r>
            <w:r w:rsidRPr="007B30A6">
              <w:rPr>
                <w:rStyle w:val="Bodytext2"/>
                <w:color w:val="000000"/>
                <w:sz w:val="22"/>
                <w:szCs w:val="22"/>
                <w:lang w:eastAsia="vi-VN"/>
              </w:rPr>
              <w:t>Văn phòng Chủ tịch nước;</w:t>
            </w:r>
          </w:p>
          <w:p w14:paraId="1CB535BD" w14:textId="77777777" w:rsidR="007B30A6" w:rsidRPr="007B30A6" w:rsidRDefault="007B30A6" w:rsidP="007B30A6">
            <w:pPr>
              <w:pStyle w:val="Bodytext20"/>
              <w:shd w:val="clear" w:color="auto" w:fill="auto"/>
              <w:tabs>
                <w:tab w:val="left" w:pos="264"/>
              </w:tabs>
              <w:spacing w:line="240" w:lineRule="auto"/>
              <w:jc w:val="both"/>
              <w:rPr>
                <w:color w:val="000000"/>
                <w:sz w:val="22"/>
                <w:szCs w:val="22"/>
              </w:rPr>
            </w:pPr>
            <w:r w:rsidRPr="007B30A6">
              <w:rPr>
                <w:rStyle w:val="Bodytext2"/>
                <w:color w:val="000000"/>
                <w:sz w:val="22"/>
                <w:szCs w:val="22"/>
                <w:lang w:val="en-US" w:eastAsia="vi-VN"/>
              </w:rPr>
              <w:t xml:space="preserve">- </w:t>
            </w:r>
            <w:r w:rsidRPr="007B30A6">
              <w:rPr>
                <w:rStyle w:val="Bodytext2"/>
                <w:color w:val="000000"/>
                <w:sz w:val="22"/>
                <w:szCs w:val="22"/>
                <w:lang w:eastAsia="vi-VN"/>
              </w:rPr>
              <w:t xml:space="preserve">Hội đồng Dân tộc và các </w:t>
            </w:r>
            <w:r>
              <w:rPr>
                <w:rStyle w:val="Bodytext2"/>
                <w:color w:val="000000"/>
                <w:sz w:val="22"/>
                <w:szCs w:val="22"/>
                <w:lang w:val="en-US" w:eastAsia="vi-VN"/>
              </w:rPr>
              <w:t>Ủy ban</w:t>
            </w:r>
            <w:r w:rsidRPr="007B30A6">
              <w:rPr>
                <w:rStyle w:val="Bodytext2"/>
                <w:color w:val="000000"/>
                <w:sz w:val="22"/>
                <w:szCs w:val="22"/>
                <w:lang w:eastAsia="vi-VN"/>
              </w:rPr>
              <w:t xml:space="preserve"> của Quốc hội;</w:t>
            </w:r>
          </w:p>
          <w:p w14:paraId="6EDB493B" w14:textId="77777777" w:rsidR="007B30A6" w:rsidRPr="007B30A6" w:rsidRDefault="007B30A6" w:rsidP="007B30A6">
            <w:pPr>
              <w:pStyle w:val="Bodytext20"/>
              <w:shd w:val="clear" w:color="auto" w:fill="auto"/>
              <w:tabs>
                <w:tab w:val="left" w:pos="264"/>
              </w:tabs>
              <w:spacing w:line="240" w:lineRule="auto"/>
              <w:jc w:val="both"/>
              <w:rPr>
                <w:color w:val="000000"/>
                <w:sz w:val="22"/>
                <w:szCs w:val="22"/>
              </w:rPr>
            </w:pPr>
            <w:r w:rsidRPr="007B30A6">
              <w:rPr>
                <w:rStyle w:val="Bodytext2"/>
                <w:color w:val="000000"/>
                <w:sz w:val="22"/>
                <w:szCs w:val="22"/>
                <w:lang w:val="en-US" w:eastAsia="vi-VN"/>
              </w:rPr>
              <w:t xml:space="preserve">- </w:t>
            </w:r>
            <w:r w:rsidRPr="007B30A6">
              <w:rPr>
                <w:rStyle w:val="Bodytext2"/>
                <w:color w:val="000000"/>
                <w:sz w:val="22"/>
                <w:szCs w:val="22"/>
                <w:lang w:eastAsia="vi-VN"/>
              </w:rPr>
              <w:t>Văn phòng Quốc hội;</w:t>
            </w:r>
          </w:p>
          <w:p w14:paraId="6D9557C3" w14:textId="77777777" w:rsidR="007B30A6" w:rsidRPr="007B30A6" w:rsidRDefault="007B30A6" w:rsidP="007B30A6">
            <w:pPr>
              <w:pStyle w:val="Bodytext20"/>
              <w:shd w:val="clear" w:color="auto" w:fill="auto"/>
              <w:tabs>
                <w:tab w:val="left" w:pos="264"/>
              </w:tabs>
              <w:spacing w:line="240" w:lineRule="auto"/>
              <w:jc w:val="both"/>
              <w:rPr>
                <w:color w:val="000000"/>
                <w:sz w:val="22"/>
                <w:szCs w:val="22"/>
              </w:rPr>
            </w:pPr>
            <w:r w:rsidRPr="007B30A6">
              <w:rPr>
                <w:rStyle w:val="Bodytext2"/>
                <w:color w:val="000000"/>
                <w:sz w:val="22"/>
                <w:szCs w:val="22"/>
                <w:lang w:val="en-US" w:eastAsia="vi-VN"/>
              </w:rPr>
              <w:t xml:space="preserve">- </w:t>
            </w:r>
            <w:r w:rsidRPr="007B30A6">
              <w:rPr>
                <w:rStyle w:val="Bodytext2"/>
                <w:color w:val="000000"/>
                <w:sz w:val="22"/>
                <w:szCs w:val="22"/>
                <w:lang w:eastAsia="vi-VN"/>
              </w:rPr>
              <w:t>Tòa án nhân dân tối cao;</w:t>
            </w:r>
          </w:p>
          <w:p w14:paraId="1554D372" w14:textId="77777777" w:rsidR="007B30A6" w:rsidRPr="007B30A6" w:rsidRDefault="007B30A6" w:rsidP="007B30A6">
            <w:pPr>
              <w:pStyle w:val="Bodytext20"/>
              <w:shd w:val="clear" w:color="auto" w:fill="auto"/>
              <w:tabs>
                <w:tab w:val="left" w:pos="264"/>
              </w:tabs>
              <w:spacing w:line="240" w:lineRule="auto"/>
              <w:jc w:val="both"/>
              <w:rPr>
                <w:color w:val="000000"/>
                <w:sz w:val="22"/>
                <w:szCs w:val="22"/>
              </w:rPr>
            </w:pPr>
            <w:r w:rsidRPr="007B30A6">
              <w:rPr>
                <w:rStyle w:val="Bodytext2"/>
                <w:color w:val="000000"/>
                <w:sz w:val="22"/>
                <w:szCs w:val="22"/>
                <w:lang w:val="en-US" w:eastAsia="vi-VN"/>
              </w:rPr>
              <w:t xml:space="preserve">- </w:t>
            </w:r>
            <w:r>
              <w:rPr>
                <w:rStyle w:val="Bodytext2"/>
                <w:color w:val="000000"/>
                <w:sz w:val="22"/>
                <w:szCs w:val="22"/>
                <w:lang w:eastAsia="vi-VN"/>
              </w:rPr>
              <w:t xml:space="preserve">Viện </w:t>
            </w:r>
            <w:r>
              <w:rPr>
                <w:rStyle w:val="Bodytext2"/>
                <w:color w:val="000000"/>
                <w:sz w:val="22"/>
                <w:szCs w:val="22"/>
                <w:lang w:val="en-US" w:eastAsia="vi-VN"/>
              </w:rPr>
              <w:t>k</w:t>
            </w:r>
            <w:r w:rsidRPr="007B30A6">
              <w:rPr>
                <w:rStyle w:val="Bodytext2"/>
                <w:color w:val="000000"/>
                <w:sz w:val="22"/>
                <w:szCs w:val="22"/>
                <w:lang w:eastAsia="vi-VN"/>
              </w:rPr>
              <w:t>iểm sát nhân dân tối cao;</w:t>
            </w:r>
          </w:p>
          <w:p w14:paraId="72407CC6" w14:textId="77777777" w:rsidR="00EC1319" w:rsidRPr="007B30A6" w:rsidRDefault="00EC1319" w:rsidP="00EC1319">
            <w:pPr>
              <w:pStyle w:val="Bodytext20"/>
              <w:shd w:val="clear" w:color="auto" w:fill="auto"/>
              <w:tabs>
                <w:tab w:val="left" w:pos="264"/>
              </w:tabs>
              <w:spacing w:line="240" w:lineRule="auto"/>
              <w:jc w:val="both"/>
              <w:rPr>
                <w:color w:val="000000"/>
                <w:sz w:val="22"/>
                <w:szCs w:val="22"/>
              </w:rPr>
            </w:pPr>
            <w:r w:rsidRPr="007B30A6">
              <w:rPr>
                <w:rStyle w:val="Bodytext2"/>
                <w:color w:val="000000"/>
                <w:sz w:val="22"/>
                <w:szCs w:val="22"/>
                <w:lang w:val="en-US" w:eastAsia="vi-VN"/>
              </w:rPr>
              <w:t xml:space="preserve">- </w:t>
            </w:r>
            <w:r w:rsidRPr="007B30A6">
              <w:rPr>
                <w:rStyle w:val="Bodytext2"/>
                <w:color w:val="000000"/>
                <w:sz w:val="22"/>
                <w:szCs w:val="22"/>
                <w:lang w:eastAsia="vi-VN"/>
              </w:rPr>
              <w:t xml:space="preserve">Kiểm toán </w:t>
            </w:r>
            <w:r>
              <w:rPr>
                <w:rStyle w:val="Bodytext2"/>
                <w:color w:val="000000"/>
                <w:sz w:val="22"/>
                <w:szCs w:val="22"/>
                <w:lang w:val="en-US" w:eastAsia="vi-VN"/>
              </w:rPr>
              <w:t>n</w:t>
            </w:r>
            <w:r w:rsidRPr="007B30A6">
              <w:rPr>
                <w:rStyle w:val="Bodytext2"/>
                <w:color w:val="000000"/>
                <w:sz w:val="22"/>
                <w:szCs w:val="22"/>
                <w:lang w:eastAsia="vi-VN"/>
              </w:rPr>
              <w:t>hà nước;</w:t>
            </w:r>
          </w:p>
          <w:p w14:paraId="2EFFB942" w14:textId="77777777" w:rsidR="007B30A6" w:rsidRPr="007B30A6" w:rsidRDefault="007B30A6" w:rsidP="007B30A6">
            <w:pPr>
              <w:pStyle w:val="Bodytext20"/>
              <w:shd w:val="clear" w:color="auto" w:fill="auto"/>
              <w:tabs>
                <w:tab w:val="left" w:pos="264"/>
              </w:tabs>
              <w:spacing w:line="240" w:lineRule="auto"/>
              <w:jc w:val="both"/>
              <w:rPr>
                <w:color w:val="000000"/>
                <w:sz w:val="22"/>
                <w:szCs w:val="22"/>
              </w:rPr>
            </w:pPr>
            <w:r w:rsidRPr="007B30A6">
              <w:rPr>
                <w:rStyle w:val="Bodytext2"/>
                <w:color w:val="000000"/>
                <w:sz w:val="22"/>
                <w:szCs w:val="22"/>
                <w:lang w:val="en-US" w:eastAsia="vi-VN"/>
              </w:rPr>
              <w:t xml:space="preserve">- </w:t>
            </w:r>
            <w:r>
              <w:rPr>
                <w:rStyle w:val="Bodytext2"/>
                <w:color w:val="000000"/>
                <w:sz w:val="22"/>
                <w:szCs w:val="22"/>
                <w:lang w:val="en-US" w:eastAsia="vi-VN"/>
              </w:rPr>
              <w:t>Ủy ban</w:t>
            </w:r>
            <w:r w:rsidRPr="007B30A6">
              <w:rPr>
                <w:rStyle w:val="Bodytext2"/>
                <w:color w:val="000000"/>
                <w:sz w:val="22"/>
                <w:szCs w:val="22"/>
                <w:lang w:eastAsia="vi-VN"/>
              </w:rPr>
              <w:t xml:space="preserve"> Giám sát tài chính Q</w:t>
            </w:r>
            <w:r>
              <w:rPr>
                <w:rStyle w:val="Bodytext2"/>
                <w:color w:val="000000"/>
                <w:sz w:val="22"/>
                <w:szCs w:val="22"/>
                <w:lang w:val="en-US" w:eastAsia="vi-VN"/>
              </w:rPr>
              <w:t>uốc gia</w:t>
            </w:r>
            <w:r w:rsidRPr="007B30A6">
              <w:rPr>
                <w:rStyle w:val="Bodytext2"/>
                <w:color w:val="000000"/>
                <w:sz w:val="22"/>
                <w:szCs w:val="22"/>
                <w:lang w:eastAsia="vi-VN"/>
              </w:rPr>
              <w:t>;</w:t>
            </w:r>
          </w:p>
          <w:p w14:paraId="2372E03C" w14:textId="77777777" w:rsidR="007B30A6" w:rsidRPr="007B30A6" w:rsidRDefault="007B30A6" w:rsidP="007B30A6">
            <w:pPr>
              <w:pStyle w:val="Bodytext20"/>
              <w:shd w:val="clear" w:color="auto" w:fill="auto"/>
              <w:tabs>
                <w:tab w:val="left" w:pos="264"/>
              </w:tabs>
              <w:spacing w:line="240" w:lineRule="auto"/>
              <w:jc w:val="both"/>
              <w:rPr>
                <w:color w:val="000000"/>
                <w:sz w:val="22"/>
                <w:szCs w:val="22"/>
              </w:rPr>
            </w:pPr>
            <w:r w:rsidRPr="007B30A6">
              <w:rPr>
                <w:rStyle w:val="Bodytext2"/>
                <w:color w:val="000000"/>
                <w:sz w:val="22"/>
                <w:szCs w:val="22"/>
                <w:lang w:val="en-US" w:eastAsia="vi-VN"/>
              </w:rPr>
              <w:t xml:space="preserve">- </w:t>
            </w:r>
            <w:r w:rsidRPr="007B30A6">
              <w:rPr>
                <w:rStyle w:val="Bodytext2"/>
                <w:color w:val="000000"/>
                <w:sz w:val="22"/>
                <w:szCs w:val="22"/>
                <w:lang w:eastAsia="vi-VN"/>
              </w:rPr>
              <w:t>Ngân hàng Chính sách xã hội;</w:t>
            </w:r>
          </w:p>
          <w:p w14:paraId="09112DAD" w14:textId="77777777" w:rsidR="007B30A6" w:rsidRPr="007B30A6" w:rsidRDefault="007B30A6" w:rsidP="007B30A6">
            <w:pPr>
              <w:pStyle w:val="Bodytext20"/>
              <w:shd w:val="clear" w:color="auto" w:fill="auto"/>
              <w:tabs>
                <w:tab w:val="left" w:pos="264"/>
              </w:tabs>
              <w:spacing w:line="240" w:lineRule="auto"/>
              <w:jc w:val="both"/>
              <w:rPr>
                <w:color w:val="000000"/>
                <w:sz w:val="22"/>
                <w:szCs w:val="22"/>
              </w:rPr>
            </w:pPr>
            <w:r w:rsidRPr="007B30A6">
              <w:rPr>
                <w:rStyle w:val="Bodytext2"/>
                <w:color w:val="000000"/>
                <w:sz w:val="22"/>
                <w:szCs w:val="22"/>
                <w:lang w:val="en-US" w:eastAsia="vi-VN"/>
              </w:rPr>
              <w:t xml:space="preserve">- </w:t>
            </w:r>
            <w:r w:rsidRPr="007B30A6">
              <w:rPr>
                <w:rStyle w:val="Bodytext2"/>
                <w:color w:val="000000"/>
                <w:sz w:val="22"/>
                <w:szCs w:val="22"/>
                <w:lang w:eastAsia="vi-VN"/>
              </w:rPr>
              <w:t>Ngân hàng Phát triển Việt Nam;</w:t>
            </w:r>
          </w:p>
          <w:p w14:paraId="7311EB16" w14:textId="77777777" w:rsidR="007B30A6" w:rsidRPr="007B30A6" w:rsidRDefault="007B30A6" w:rsidP="007B30A6">
            <w:pPr>
              <w:pStyle w:val="Bodytext20"/>
              <w:shd w:val="clear" w:color="auto" w:fill="auto"/>
              <w:tabs>
                <w:tab w:val="left" w:pos="264"/>
              </w:tabs>
              <w:spacing w:line="240" w:lineRule="auto"/>
              <w:jc w:val="both"/>
              <w:rPr>
                <w:color w:val="000000"/>
                <w:sz w:val="22"/>
                <w:szCs w:val="22"/>
              </w:rPr>
            </w:pPr>
            <w:r w:rsidRPr="007B30A6">
              <w:rPr>
                <w:rStyle w:val="Bodytext2"/>
                <w:color w:val="000000"/>
                <w:sz w:val="22"/>
                <w:szCs w:val="22"/>
                <w:lang w:val="en-US" w:eastAsia="vi-VN"/>
              </w:rPr>
              <w:t>- Ủ</w:t>
            </w:r>
            <w:r w:rsidRPr="007B30A6">
              <w:rPr>
                <w:rStyle w:val="Bodytext2"/>
                <w:color w:val="000000"/>
                <w:sz w:val="22"/>
                <w:szCs w:val="22"/>
                <w:lang w:eastAsia="vi-VN"/>
              </w:rPr>
              <w:t xml:space="preserve">y </w:t>
            </w:r>
            <w:r w:rsidRPr="007B30A6">
              <w:rPr>
                <w:rStyle w:val="Bodytext2"/>
                <w:color w:val="000000"/>
                <w:sz w:val="22"/>
                <w:szCs w:val="22"/>
                <w:lang w:val="en-US"/>
              </w:rPr>
              <w:t xml:space="preserve">ban </w:t>
            </w:r>
            <w:r>
              <w:rPr>
                <w:rStyle w:val="Bodytext2"/>
                <w:color w:val="000000"/>
                <w:sz w:val="22"/>
                <w:szCs w:val="22"/>
                <w:lang w:val="en-US" w:eastAsia="vi-VN"/>
              </w:rPr>
              <w:t>trung ương</w:t>
            </w:r>
            <w:r w:rsidRPr="007B30A6">
              <w:rPr>
                <w:rStyle w:val="Bodytext2"/>
                <w:color w:val="000000"/>
                <w:sz w:val="22"/>
                <w:szCs w:val="22"/>
                <w:lang w:eastAsia="vi-VN"/>
              </w:rPr>
              <w:t xml:space="preserve"> Mặt trận Tổ quốc Việt Nam;</w:t>
            </w:r>
          </w:p>
          <w:p w14:paraId="11748F66" w14:textId="77777777" w:rsidR="007B30A6" w:rsidRPr="007B30A6" w:rsidRDefault="007B30A6" w:rsidP="007B30A6">
            <w:pPr>
              <w:pStyle w:val="Bodytext20"/>
              <w:shd w:val="clear" w:color="auto" w:fill="auto"/>
              <w:tabs>
                <w:tab w:val="left" w:pos="264"/>
              </w:tabs>
              <w:spacing w:line="240" w:lineRule="auto"/>
              <w:jc w:val="both"/>
              <w:rPr>
                <w:color w:val="000000"/>
                <w:sz w:val="22"/>
                <w:szCs w:val="22"/>
              </w:rPr>
            </w:pPr>
            <w:r w:rsidRPr="007B30A6">
              <w:rPr>
                <w:rStyle w:val="Bodytext2"/>
                <w:color w:val="000000"/>
                <w:sz w:val="22"/>
                <w:szCs w:val="22"/>
                <w:lang w:val="en-US" w:eastAsia="vi-VN"/>
              </w:rPr>
              <w:t xml:space="preserve">- </w:t>
            </w:r>
            <w:r w:rsidRPr="007B30A6">
              <w:rPr>
                <w:rStyle w:val="Bodytext2"/>
                <w:color w:val="000000"/>
                <w:sz w:val="22"/>
                <w:szCs w:val="22"/>
                <w:lang w:eastAsia="vi-VN"/>
              </w:rPr>
              <w:t xml:space="preserve">Cơ quan </w:t>
            </w:r>
            <w:r>
              <w:rPr>
                <w:rStyle w:val="Bodytext2"/>
                <w:color w:val="000000"/>
                <w:sz w:val="22"/>
                <w:szCs w:val="22"/>
                <w:lang w:val="en-US" w:eastAsia="vi-VN"/>
              </w:rPr>
              <w:t>t</w:t>
            </w:r>
            <w:r w:rsidRPr="007B30A6">
              <w:rPr>
                <w:rStyle w:val="Bodytext2"/>
                <w:color w:val="000000"/>
                <w:sz w:val="22"/>
                <w:szCs w:val="22"/>
                <w:lang w:eastAsia="vi-VN"/>
              </w:rPr>
              <w:t>rung ương của các đoàn thể;</w:t>
            </w:r>
          </w:p>
          <w:p w14:paraId="3FADFED1" w14:textId="77777777" w:rsidR="007B30A6" w:rsidRDefault="007B30A6" w:rsidP="007B30A6">
            <w:pPr>
              <w:pStyle w:val="Bodytext20"/>
              <w:shd w:val="clear" w:color="auto" w:fill="auto"/>
              <w:spacing w:line="240" w:lineRule="auto"/>
              <w:jc w:val="both"/>
              <w:rPr>
                <w:rStyle w:val="Bodytext2"/>
                <w:color w:val="000000"/>
                <w:sz w:val="22"/>
                <w:szCs w:val="22"/>
                <w:lang w:val="en-US" w:eastAsia="vi-VN"/>
              </w:rPr>
            </w:pPr>
            <w:r w:rsidRPr="007B30A6">
              <w:rPr>
                <w:rStyle w:val="Bodytext2"/>
                <w:color w:val="000000"/>
                <w:sz w:val="22"/>
                <w:szCs w:val="22"/>
                <w:lang w:val="en-US"/>
              </w:rPr>
              <w:t xml:space="preserve">- VPCP: BTCN, </w:t>
            </w:r>
            <w:r w:rsidRPr="007B30A6">
              <w:rPr>
                <w:rStyle w:val="Bodytext2"/>
                <w:color w:val="000000"/>
                <w:sz w:val="22"/>
                <w:szCs w:val="22"/>
                <w:lang w:eastAsia="vi-VN"/>
              </w:rPr>
              <w:t xml:space="preserve">các </w:t>
            </w:r>
            <w:r w:rsidRPr="007B30A6">
              <w:rPr>
                <w:rStyle w:val="Bodytext2"/>
                <w:color w:val="000000"/>
                <w:sz w:val="22"/>
                <w:szCs w:val="22"/>
                <w:lang w:val="en-US"/>
              </w:rPr>
              <w:t xml:space="preserve">PCN, </w:t>
            </w:r>
            <w:r w:rsidRPr="007B30A6">
              <w:rPr>
                <w:rStyle w:val="Bodytext2"/>
                <w:color w:val="000000"/>
                <w:sz w:val="22"/>
                <w:szCs w:val="22"/>
                <w:lang w:eastAsia="vi-VN"/>
              </w:rPr>
              <w:t>Trợ lý TTg, TGĐ</w:t>
            </w:r>
            <w:r w:rsidRPr="007B30A6">
              <w:rPr>
                <w:rStyle w:val="Bodytext2"/>
                <w:color w:val="000000"/>
                <w:sz w:val="22"/>
                <w:szCs w:val="22"/>
                <w:lang w:val="en-US" w:eastAsia="vi-VN"/>
              </w:rPr>
              <w:t xml:space="preserve"> </w:t>
            </w:r>
            <w:r w:rsidRPr="007B30A6">
              <w:rPr>
                <w:rStyle w:val="Bodytext2"/>
                <w:color w:val="000000"/>
                <w:sz w:val="22"/>
                <w:szCs w:val="22"/>
                <w:lang w:eastAsia="vi-VN"/>
              </w:rPr>
              <w:t xml:space="preserve">Cổng TTĐT, </w:t>
            </w:r>
          </w:p>
          <w:p w14:paraId="11156BB3" w14:textId="77777777" w:rsidR="007B30A6" w:rsidRPr="007B30A6" w:rsidRDefault="007B30A6" w:rsidP="007B30A6">
            <w:pPr>
              <w:pStyle w:val="Bodytext20"/>
              <w:shd w:val="clear" w:color="auto" w:fill="auto"/>
              <w:spacing w:line="240" w:lineRule="auto"/>
              <w:jc w:val="both"/>
              <w:rPr>
                <w:color w:val="000000"/>
                <w:sz w:val="22"/>
                <w:szCs w:val="22"/>
              </w:rPr>
            </w:pPr>
            <w:r>
              <w:rPr>
                <w:rStyle w:val="Bodytext2"/>
                <w:color w:val="000000"/>
                <w:sz w:val="22"/>
                <w:szCs w:val="22"/>
                <w:lang w:val="en-US" w:eastAsia="vi-VN"/>
              </w:rPr>
              <w:t xml:space="preserve">  </w:t>
            </w:r>
            <w:r w:rsidRPr="007B30A6">
              <w:rPr>
                <w:rStyle w:val="Bodytext2"/>
                <w:color w:val="000000"/>
                <w:sz w:val="22"/>
                <w:szCs w:val="22"/>
                <w:lang w:eastAsia="vi-VN"/>
              </w:rPr>
              <w:t>các Vụ, Cục, đơn vị trực thuộc;</w:t>
            </w:r>
          </w:p>
          <w:p w14:paraId="7DD16859" w14:textId="77777777" w:rsidR="007B30A6" w:rsidRPr="00142A5E" w:rsidRDefault="007B30A6" w:rsidP="007B30A6">
            <w:pPr>
              <w:rPr>
                <w:rFonts w:ascii="Times New Roman" w:hAnsi="Times New Roman" w:cs="Times New Roman"/>
              </w:rPr>
            </w:pPr>
            <w:r w:rsidRPr="007B30A6">
              <w:rPr>
                <w:rStyle w:val="Bodytext2"/>
                <w:sz w:val="22"/>
                <w:szCs w:val="22"/>
                <w:lang w:val="en-US"/>
              </w:rPr>
              <w:t xml:space="preserve">- </w:t>
            </w:r>
            <w:r w:rsidRPr="007B30A6">
              <w:rPr>
                <w:rStyle w:val="Bodytext2"/>
                <w:sz w:val="22"/>
                <w:szCs w:val="22"/>
              </w:rPr>
              <w:t xml:space="preserve">Lưu: VT, </w:t>
            </w:r>
            <w:r w:rsidRPr="007B30A6">
              <w:rPr>
                <w:rStyle w:val="Bodytext2"/>
                <w:sz w:val="22"/>
                <w:szCs w:val="22"/>
                <w:lang w:val="en-US"/>
              </w:rPr>
              <w:t xml:space="preserve">KGVX </w:t>
            </w:r>
            <w:r w:rsidRPr="007B30A6">
              <w:rPr>
                <w:rStyle w:val="Bodytext2"/>
                <w:sz w:val="22"/>
                <w:szCs w:val="22"/>
              </w:rPr>
              <w:t>(</w:t>
            </w:r>
            <w:r w:rsidRPr="007B30A6">
              <w:rPr>
                <w:rStyle w:val="Bodytext2"/>
                <w:sz w:val="22"/>
                <w:szCs w:val="22"/>
                <w:lang w:val="en-US"/>
              </w:rPr>
              <w:t>2</w:t>
            </w:r>
            <w:r w:rsidRPr="007B30A6">
              <w:rPr>
                <w:rStyle w:val="Bodytext2"/>
                <w:sz w:val="22"/>
                <w:szCs w:val="22"/>
              </w:rPr>
              <w:t>).</w:t>
            </w:r>
          </w:p>
        </w:tc>
        <w:tc>
          <w:tcPr>
            <w:tcW w:w="3685" w:type="dxa"/>
          </w:tcPr>
          <w:p w14:paraId="659D129E" w14:textId="77777777" w:rsidR="007B30A6" w:rsidRDefault="007B30A6" w:rsidP="007B30A6">
            <w:pPr>
              <w:jc w:val="center"/>
              <w:rPr>
                <w:rFonts w:ascii="Times New Roman" w:hAnsi="Times New Roman" w:cs="Times New Roman"/>
                <w:b/>
                <w:spacing w:val="-6"/>
                <w:sz w:val="28"/>
                <w:lang w:val="en-US"/>
              </w:rPr>
            </w:pPr>
            <w:r>
              <w:rPr>
                <w:rFonts w:ascii="Times New Roman" w:hAnsi="Times New Roman" w:cs="Times New Roman"/>
                <w:b/>
                <w:spacing w:val="-6"/>
                <w:sz w:val="28"/>
                <w:lang w:val="en-US"/>
              </w:rPr>
              <w:t>TM. CHÍNH PHỦ</w:t>
            </w:r>
          </w:p>
          <w:p w14:paraId="55E03401" w14:textId="407A1595" w:rsidR="007B30A6" w:rsidRDefault="009E0007" w:rsidP="007B30A6">
            <w:pPr>
              <w:jc w:val="center"/>
              <w:rPr>
                <w:rFonts w:ascii="Times New Roman" w:hAnsi="Times New Roman" w:cs="Times New Roman"/>
                <w:b/>
                <w:spacing w:val="-6"/>
                <w:sz w:val="28"/>
                <w:lang w:val="en-US"/>
              </w:rPr>
            </w:pPr>
            <w:r>
              <w:rPr>
                <w:rFonts w:ascii="Times New Roman" w:hAnsi="Times New Roman" w:cs="Times New Roman"/>
                <w:b/>
                <w:spacing w:val="-6"/>
                <w:sz w:val="28"/>
                <w:lang w:val="en-US"/>
              </w:rPr>
              <w:t xml:space="preserve">KT. </w:t>
            </w:r>
            <w:r w:rsidR="007B30A6">
              <w:rPr>
                <w:rFonts w:ascii="Times New Roman" w:hAnsi="Times New Roman" w:cs="Times New Roman"/>
                <w:b/>
                <w:spacing w:val="-6"/>
                <w:sz w:val="28"/>
                <w:lang w:val="en-US"/>
              </w:rPr>
              <w:t>THỦ TƯỚNG</w:t>
            </w:r>
          </w:p>
          <w:p w14:paraId="269AB8DE" w14:textId="21DCAF16" w:rsidR="009E0007" w:rsidRDefault="009E0007" w:rsidP="007B30A6">
            <w:pPr>
              <w:jc w:val="center"/>
              <w:rPr>
                <w:rFonts w:ascii="Times New Roman" w:hAnsi="Times New Roman" w:cs="Times New Roman"/>
                <w:b/>
                <w:spacing w:val="-6"/>
                <w:sz w:val="28"/>
                <w:lang w:val="en-US"/>
              </w:rPr>
            </w:pPr>
            <w:r>
              <w:rPr>
                <w:rFonts w:ascii="Times New Roman" w:hAnsi="Times New Roman" w:cs="Times New Roman"/>
                <w:b/>
                <w:spacing w:val="-6"/>
                <w:sz w:val="28"/>
                <w:lang w:val="en-US"/>
              </w:rPr>
              <w:t>PHÓ THỦ TƯỚNG</w:t>
            </w:r>
          </w:p>
          <w:p w14:paraId="1537E6D4" w14:textId="1FCD012F" w:rsidR="007B30A6" w:rsidRPr="007B30A6" w:rsidRDefault="007B30A6" w:rsidP="007B30A6">
            <w:pPr>
              <w:jc w:val="center"/>
              <w:rPr>
                <w:rFonts w:ascii="Times New Roman" w:hAnsi="Times New Roman" w:cs="Times New Roman"/>
                <w:b/>
                <w:spacing w:val="-6"/>
                <w:sz w:val="28"/>
                <w:lang w:val="en-US"/>
              </w:rPr>
            </w:pPr>
          </w:p>
          <w:p w14:paraId="1C9F0C0A" w14:textId="77777777" w:rsidR="007B30A6" w:rsidRPr="001A3021" w:rsidRDefault="007B30A6" w:rsidP="007B30A6">
            <w:pPr>
              <w:autoSpaceDE w:val="0"/>
              <w:autoSpaceDN w:val="0"/>
              <w:adjustRightInd w:val="0"/>
              <w:jc w:val="center"/>
              <w:textAlignment w:val="center"/>
              <w:rPr>
                <w:b/>
                <w:sz w:val="18"/>
                <w:szCs w:val="26"/>
              </w:rPr>
            </w:pPr>
          </w:p>
          <w:p w14:paraId="1C9D97E1" w14:textId="77777777" w:rsidR="007B30A6" w:rsidRPr="001A3021" w:rsidRDefault="007B30A6" w:rsidP="007B30A6">
            <w:pPr>
              <w:autoSpaceDE w:val="0"/>
              <w:autoSpaceDN w:val="0"/>
              <w:adjustRightInd w:val="0"/>
              <w:jc w:val="center"/>
              <w:textAlignment w:val="center"/>
              <w:rPr>
                <w:b/>
                <w:color w:val="FFFFFF" w:themeColor="background1"/>
                <w:szCs w:val="26"/>
              </w:rPr>
            </w:pPr>
            <w:r w:rsidRPr="001A3021">
              <w:rPr>
                <w:b/>
                <w:color w:val="FFFFFF" w:themeColor="background1"/>
                <w:sz w:val="96"/>
                <w:szCs w:val="26"/>
              </w:rPr>
              <w:t>[</w:t>
            </w:r>
            <w:r w:rsidRPr="00EC1319">
              <w:rPr>
                <w:b/>
                <w:color w:val="FFFFFF" w:themeColor="background1"/>
                <w:sz w:val="96"/>
                <w:szCs w:val="26"/>
              </w:rPr>
              <w:t>daky</w:t>
            </w:r>
            <w:r w:rsidRPr="001A3021">
              <w:rPr>
                <w:b/>
                <w:color w:val="FFFFFF" w:themeColor="background1"/>
                <w:sz w:val="96"/>
                <w:szCs w:val="26"/>
              </w:rPr>
              <w:t>]</w:t>
            </w:r>
          </w:p>
          <w:p w14:paraId="64D847B6" w14:textId="77777777" w:rsidR="007B30A6" w:rsidRPr="001A3021" w:rsidRDefault="007B30A6" w:rsidP="007B30A6">
            <w:pPr>
              <w:tabs>
                <w:tab w:val="left" w:pos="795"/>
              </w:tabs>
              <w:autoSpaceDE w:val="0"/>
              <w:autoSpaceDN w:val="0"/>
              <w:adjustRightInd w:val="0"/>
              <w:jc w:val="center"/>
              <w:textAlignment w:val="center"/>
              <w:rPr>
                <w:b/>
                <w:bCs/>
                <w:sz w:val="18"/>
                <w:szCs w:val="26"/>
              </w:rPr>
            </w:pPr>
          </w:p>
          <w:p w14:paraId="5843FB11" w14:textId="160D14DA" w:rsidR="007B30A6" w:rsidRPr="007B30A6" w:rsidRDefault="009E0007" w:rsidP="007B30A6">
            <w:pPr>
              <w:jc w:val="center"/>
              <w:rPr>
                <w:rFonts w:ascii="Times New Roman" w:hAnsi="Times New Roman" w:cs="Times New Roman"/>
                <w:b/>
                <w:sz w:val="28"/>
                <w:szCs w:val="28"/>
                <w:lang w:val="en-US"/>
              </w:rPr>
            </w:pPr>
            <w:r>
              <w:rPr>
                <w:rFonts w:ascii="Times New Roman" w:hAnsi="Times New Roman" w:cs="Times New Roman"/>
                <w:b/>
                <w:sz w:val="28"/>
                <w:szCs w:val="28"/>
                <w:lang w:val="en-US"/>
              </w:rPr>
              <w:t>Lê Minh Khái</w:t>
            </w:r>
          </w:p>
        </w:tc>
      </w:tr>
    </w:tbl>
    <w:p w14:paraId="7A8CD6BA" w14:textId="77777777" w:rsidR="007B30A6" w:rsidRPr="004B6A3F" w:rsidRDefault="007B30A6" w:rsidP="007B30A6">
      <w:pPr>
        <w:pStyle w:val="BodyText"/>
        <w:shd w:val="clear" w:color="auto" w:fill="auto"/>
        <w:tabs>
          <w:tab w:val="left" w:pos="709"/>
        </w:tabs>
        <w:spacing w:before="240" w:after="0" w:line="240" w:lineRule="auto"/>
        <w:ind w:firstLine="567"/>
        <w:jc w:val="both"/>
        <w:rPr>
          <w:color w:val="000000"/>
          <w:sz w:val="28"/>
          <w:szCs w:val="28"/>
        </w:rPr>
      </w:pPr>
    </w:p>
    <w:p w14:paraId="081695FC" w14:textId="77777777" w:rsidR="000166E5" w:rsidRPr="00EE56DB" w:rsidRDefault="000166E5" w:rsidP="0097328B">
      <w:pPr>
        <w:pStyle w:val="BodyText"/>
        <w:shd w:val="clear" w:color="auto" w:fill="auto"/>
        <w:tabs>
          <w:tab w:val="left" w:pos="1105"/>
        </w:tabs>
        <w:spacing w:after="0" w:line="240" w:lineRule="auto"/>
        <w:ind w:firstLine="720"/>
        <w:jc w:val="both"/>
        <w:rPr>
          <w:color w:val="000000"/>
          <w:sz w:val="20"/>
          <w:szCs w:val="20"/>
        </w:rPr>
      </w:pPr>
    </w:p>
    <w:p w14:paraId="65849420" w14:textId="77777777" w:rsidR="000166E5" w:rsidRPr="00600FF2" w:rsidRDefault="000166E5" w:rsidP="00484740">
      <w:pPr>
        <w:widowControl/>
        <w:spacing w:line="276" w:lineRule="auto"/>
        <w:ind w:firstLine="720"/>
        <w:jc w:val="both"/>
        <w:rPr>
          <w:sz w:val="2"/>
          <w:szCs w:val="20"/>
        </w:rPr>
      </w:pPr>
    </w:p>
    <w:sectPr w:rsidR="000166E5" w:rsidRPr="00600FF2" w:rsidSect="007B30A6">
      <w:headerReference w:type="default" r:id="rId8"/>
      <w:pgSz w:w="11900" w:h="16840" w:code="9"/>
      <w:pgMar w:top="1418" w:right="1134" w:bottom="1134" w:left="1985" w:header="567"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A844D" w14:textId="77777777" w:rsidR="006D1D4D" w:rsidRDefault="006D1D4D" w:rsidP="002A0B83">
      <w:r>
        <w:separator/>
      </w:r>
    </w:p>
  </w:endnote>
  <w:endnote w:type="continuationSeparator" w:id="0">
    <w:p w14:paraId="39E7AAEA" w14:textId="77777777" w:rsidR="006D1D4D" w:rsidRDefault="006D1D4D" w:rsidP="002A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5DA25" w14:textId="77777777" w:rsidR="006D1D4D" w:rsidRDefault="006D1D4D" w:rsidP="002A0B83">
      <w:r>
        <w:separator/>
      </w:r>
    </w:p>
  </w:footnote>
  <w:footnote w:type="continuationSeparator" w:id="0">
    <w:p w14:paraId="3250FFAE" w14:textId="77777777" w:rsidR="006D1D4D" w:rsidRDefault="006D1D4D" w:rsidP="002A0B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C96E3" w14:textId="77777777" w:rsidR="00454E57" w:rsidRDefault="00454E57">
    <w:pPr>
      <w:pStyle w:val="Header"/>
      <w:jc w:val="center"/>
    </w:pPr>
  </w:p>
  <w:p w14:paraId="737542FA" w14:textId="3E7F18E8" w:rsidR="00454E57" w:rsidRPr="007B30A6" w:rsidRDefault="00783342">
    <w:pPr>
      <w:pStyle w:val="Header"/>
      <w:jc w:val="center"/>
      <w:rPr>
        <w:rFonts w:ascii="Times New Roman" w:hAnsi="Times New Roman" w:cs="Times New Roman"/>
        <w:sz w:val="28"/>
        <w:szCs w:val="28"/>
      </w:rPr>
    </w:pPr>
    <w:r w:rsidRPr="007B30A6">
      <w:rPr>
        <w:rFonts w:ascii="Times New Roman" w:hAnsi="Times New Roman" w:cs="Times New Roman"/>
        <w:sz w:val="28"/>
        <w:szCs w:val="28"/>
      </w:rPr>
      <w:fldChar w:fldCharType="begin"/>
    </w:r>
    <w:r w:rsidR="00071A26" w:rsidRPr="007B30A6">
      <w:rPr>
        <w:rFonts w:ascii="Times New Roman" w:hAnsi="Times New Roman" w:cs="Times New Roman"/>
        <w:sz w:val="28"/>
        <w:szCs w:val="28"/>
      </w:rPr>
      <w:instrText xml:space="preserve"> PAGE   \* MERGEFORMAT </w:instrText>
    </w:r>
    <w:r w:rsidRPr="007B30A6">
      <w:rPr>
        <w:rFonts w:ascii="Times New Roman" w:hAnsi="Times New Roman" w:cs="Times New Roman"/>
        <w:sz w:val="28"/>
        <w:szCs w:val="28"/>
      </w:rPr>
      <w:fldChar w:fldCharType="separate"/>
    </w:r>
    <w:r w:rsidR="009E0007">
      <w:rPr>
        <w:rFonts w:ascii="Times New Roman" w:hAnsi="Times New Roman" w:cs="Times New Roman"/>
        <w:noProof/>
        <w:sz w:val="28"/>
        <w:szCs w:val="28"/>
      </w:rPr>
      <w:t>7</w:t>
    </w:r>
    <w:r w:rsidRPr="007B30A6">
      <w:rPr>
        <w:rFonts w:ascii="Times New Roman" w:hAnsi="Times New Roman" w:cs="Times New Roman"/>
        <w:sz w:val="28"/>
        <w:szCs w:val="28"/>
      </w:rPr>
      <w:fldChar w:fldCharType="end"/>
    </w:r>
  </w:p>
  <w:p w14:paraId="749759B8" w14:textId="77777777" w:rsidR="00454E57" w:rsidRDefault="00454E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3EE17399"/>
    <w:multiLevelType w:val="multilevel"/>
    <w:tmpl w:val="19761F0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AB73A25"/>
    <w:multiLevelType w:val="hybridMultilevel"/>
    <w:tmpl w:val="D36E9914"/>
    <w:lvl w:ilvl="0" w:tplc="C3AC54CE">
      <w:start w:val="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9E"/>
    <w:rsid w:val="00002C99"/>
    <w:rsid w:val="00002F3E"/>
    <w:rsid w:val="000079F7"/>
    <w:rsid w:val="00007EE5"/>
    <w:rsid w:val="0001518D"/>
    <w:rsid w:val="000155CE"/>
    <w:rsid w:val="00015C7E"/>
    <w:rsid w:val="000166E5"/>
    <w:rsid w:val="00021BD2"/>
    <w:rsid w:val="00025D77"/>
    <w:rsid w:val="00030C08"/>
    <w:rsid w:val="00032B6D"/>
    <w:rsid w:val="00045D86"/>
    <w:rsid w:val="00053832"/>
    <w:rsid w:val="00054536"/>
    <w:rsid w:val="00063CE1"/>
    <w:rsid w:val="00065FE3"/>
    <w:rsid w:val="00067495"/>
    <w:rsid w:val="000711C8"/>
    <w:rsid w:val="00071509"/>
    <w:rsid w:val="00071A26"/>
    <w:rsid w:val="00083A3B"/>
    <w:rsid w:val="00096520"/>
    <w:rsid w:val="000A38CA"/>
    <w:rsid w:val="000A3974"/>
    <w:rsid w:val="000A490B"/>
    <w:rsid w:val="000A5C99"/>
    <w:rsid w:val="000B12B5"/>
    <w:rsid w:val="000B3734"/>
    <w:rsid w:val="000D3E83"/>
    <w:rsid w:val="000E0025"/>
    <w:rsid w:val="000E02FA"/>
    <w:rsid w:val="000E1593"/>
    <w:rsid w:val="000E1EBD"/>
    <w:rsid w:val="000E2371"/>
    <w:rsid w:val="000F4A8A"/>
    <w:rsid w:val="001065BB"/>
    <w:rsid w:val="001118A4"/>
    <w:rsid w:val="00113DF6"/>
    <w:rsid w:val="0011448D"/>
    <w:rsid w:val="00114CCB"/>
    <w:rsid w:val="00117227"/>
    <w:rsid w:val="001260E5"/>
    <w:rsid w:val="00132EB7"/>
    <w:rsid w:val="001330A3"/>
    <w:rsid w:val="001348DE"/>
    <w:rsid w:val="00136D47"/>
    <w:rsid w:val="001460E1"/>
    <w:rsid w:val="001510EE"/>
    <w:rsid w:val="00162FDE"/>
    <w:rsid w:val="00163769"/>
    <w:rsid w:val="001678CA"/>
    <w:rsid w:val="00170F2C"/>
    <w:rsid w:val="0018160C"/>
    <w:rsid w:val="00186A5D"/>
    <w:rsid w:val="00191269"/>
    <w:rsid w:val="001A75D5"/>
    <w:rsid w:val="001B74EE"/>
    <w:rsid w:val="001B7E2E"/>
    <w:rsid w:val="001C4178"/>
    <w:rsid w:val="001C6FA4"/>
    <w:rsid w:val="001D0523"/>
    <w:rsid w:val="001D09A8"/>
    <w:rsid w:val="001D2368"/>
    <w:rsid w:val="001D4998"/>
    <w:rsid w:val="001E17FF"/>
    <w:rsid w:val="001F1963"/>
    <w:rsid w:val="001F1F32"/>
    <w:rsid w:val="001F2FF8"/>
    <w:rsid w:val="001F6E2B"/>
    <w:rsid w:val="001F7C5F"/>
    <w:rsid w:val="001F7E45"/>
    <w:rsid w:val="00202C1A"/>
    <w:rsid w:val="00203D43"/>
    <w:rsid w:val="00206F32"/>
    <w:rsid w:val="00210E3D"/>
    <w:rsid w:val="0021120D"/>
    <w:rsid w:val="00212E51"/>
    <w:rsid w:val="002149B2"/>
    <w:rsid w:val="002216BB"/>
    <w:rsid w:val="002250E1"/>
    <w:rsid w:val="0022597F"/>
    <w:rsid w:val="00226889"/>
    <w:rsid w:val="0023613B"/>
    <w:rsid w:val="002364F9"/>
    <w:rsid w:val="00246357"/>
    <w:rsid w:val="00257F77"/>
    <w:rsid w:val="00263724"/>
    <w:rsid w:val="0026744B"/>
    <w:rsid w:val="00272A23"/>
    <w:rsid w:val="00275C87"/>
    <w:rsid w:val="00277890"/>
    <w:rsid w:val="0028024F"/>
    <w:rsid w:val="00283BFD"/>
    <w:rsid w:val="002850E0"/>
    <w:rsid w:val="002907F5"/>
    <w:rsid w:val="00294CAD"/>
    <w:rsid w:val="00296904"/>
    <w:rsid w:val="002A0B83"/>
    <w:rsid w:val="002A1E9C"/>
    <w:rsid w:val="002A6553"/>
    <w:rsid w:val="002A6DF4"/>
    <w:rsid w:val="002A7DD4"/>
    <w:rsid w:val="002C37FC"/>
    <w:rsid w:val="002C5A32"/>
    <w:rsid w:val="002D143E"/>
    <w:rsid w:val="002D176C"/>
    <w:rsid w:val="002D2514"/>
    <w:rsid w:val="002D2FC0"/>
    <w:rsid w:val="002D7EAB"/>
    <w:rsid w:val="002E27F8"/>
    <w:rsid w:val="002E5B7C"/>
    <w:rsid w:val="002E6C81"/>
    <w:rsid w:val="002F4E92"/>
    <w:rsid w:val="002F5D05"/>
    <w:rsid w:val="002F7B94"/>
    <w:rsid w:val="003022C5"/>
    <w:rsid w:val="0030565C"/>
    <w:rsid w:val="0030795B"/>
    <w:rsid w:val="00315A90"/>
    <w:rsid w:val="003172A2"/>
    <w:rsid w:val="003407DA"/>
    <w:rsid w:val="00340AB2"/>
    <w:rsid w:val="003556DD"/>
    <w:rsid w:val="00357B78"/>
    <w:rsid w:val="00360573"/>
    <w:rsid w:val="00363B9B"/>
    <w:rsid w:val="00364EE9"/>
    <w:rsid w:val="00364F73"/>
    <w:rsid w:val="0037126B"/>
    <w:rsid w:val="00372555"/>
    <w:rsid w:val="00376238"/>
    <w:rsid w:val="003838EC"/>
    <w:rsid w:val="00390976"/>
    <w:rsid w:val="0039098A"/>
    <w:rsid w:val="00391EB7"/>
    <w:rsid w:val="00397211"/>
    <w:rsid w:val="003A32F5"/>
    <w:rsid w:val="003A629D"/>
    <w:rsid w:val="003A6DE5"/>
    <w:rsid w:val="003A7B40"/>
    <w:rsid w:val="003C3F10"/>
    <w:rsid w:val="003D0D8C"/>
    <w:rsid w:val="003D3D65"/>
    <w:rsid w:val="003D540D"/>
    <w:rsid w:val="003E056E"/>
    <w:rsid w:val="003E1EA5"/>
    <w:rsid w:val="003E2A98"/>
    <w:rsid w:val="003E4795"/>
    <w:rsid w:val="003F2FA7"/>
    <w:rsid w:val="004012FF"/>
    <w:rsid w:val="00405B93"/>
    <w:rsid w:val="00406729"/>
    <w:rsid w:val="00412E44"/>
    <w:rsid w:val="0042642E"/>
    <w:rsid w:val="00427AC8"/>
    <w:rsid w:val="0044290D"/>
    <w:rsid w:val="00442931"/>
    <w:rsid w:val="0044673A"/>
    <w:rsid w:val="00450B57"/>
    <w:rsid w:val="00451A0C"/>
    <w:rsid w:val="00452C6A"/>
    <w:rsid w:val="00454E57"/>
    <w:rsid w:val="00454EB7"/>
    <w:rsid w:val="004602F8"/>
    <w:rsid w:val="00464FD7"/>
    <w:rsid w:val="004713E8"/>
    <w:rsid w:val="00471650"/>
    <w:rsid w:val="00471E6B"/>
    <w:rsid w:val="00484740"/>
    <w:rsid w:val="00485596"/>
    <w:rsid w:val="0049530E"/>
    <w:rsid w:val="004A7866"/>
    <w:rsid w:val="004B0622"/>
    <w:rsid w:val="004B5BA0"/>
    <w:rsid w:val="004B6A3F"/>
    <w:rsid w:val="004C6284"/>
    <w:rsid w:val="004C7DF2"/>
    <w:rsid w:val="004D0C8A"/>
    <w:rsid w:val="004D1203"/>
    <w:rsid w:val="004E219F"/>
    <w:rsid w:val="004F1AA9"/>
    <w:rsid w:val="004F1E34"/>
    <w:rsid w:val="004F4EE2"/>
    <w:rsid w:val="004F7567"/>
    <w:rsid w:val="00501D0D"/>
    <w:rsid w:val="00514707"/>
    <w:rsid w:val="005153D3"/>
    <w:rsid w:val="005229A6"/>
    <w:rsid w:val="0052605C"/>
    <w:rsid w:val="00531748"/>
    <w:rsid w:val="00535AE7"/>
    <w:rsid w:val="00537AD1"/>
    <w:rsid w:val="00540C5E"/>
    <w:rsid w:val="00550796"/>
    <w:rsid w:val="00550BBC"/>
    <w:rsid w:val="00553624"/>
    <w:rsid w:val="00561EC1"/>
    <w:rsid w:val="00562E13"/>
    <w:rsid w:val="00565EBF"/>
    <w:rsid w:val="0057059A"/>
    <w:rsid w:val="00574121"/>
    <w:rsid w:val="005757BE"/>
    <w:rsid w:val="00576E1D"/>
    <w:rsid w:val="00580726"/>
    <w:rsid w:val="0058343C"/>
    <w:rsid w:val="005834C6"/>
    <w:rsid w:val="00584207"/>
    <w:rsid w:val="00594775"/>
    <w:rsid w:val="0059575C"/>
    <w:rsid w:val="005A662C"/>
    <w:rsid w:val="005A6E1B"/>
    <w:rsid w:val="005B04BB"/>
    <w:rsid w:val="005B43C4"/>
    <w:rsid w:val="005C0C95"/>
    <w:rsid w:val="005C5C16"/>
    <w:rsid w:val="005C73C3"/>
    <w:rsid w:val="005D2ABF"/>
    <w:rsid w:val="005D309B"/>
    <w:rsid w:val="005D3DC8"/>
    <w:rsid w:val="005D4737"/>
    <w:rsid w:val="005E292C"/>
    <w:rsid w:val="005E7207"/>
    <w:rsid w:val="005F03CB"/>
    <w:rsid w:val="005F0B8C"/>
    <w:rsid w:val="005F38DF"/>
    <w:rsid w:val="005F71D3"/>
    <w:rsid w:val="00600FF2"/>
    <w:rsid w:val="00602B48"/>
    <w:rsid w:val="00606074"/>
    <w:rsid w:val="00616182"/>
    <w:rsid w:val="00616ADB"/>
    <w:rsid w:val="00616E35"/>
    <w:rsid w:val="0062506D"/>
    <w:rsid w:val="00626A89"/>
    <w:rsid w:val="00627275"/>
    <w:rsid w:val="006363F9"/>
    <w:rsid w:val="00640DB0"/>
    <w:rsid w:val="00642498"/>
    <w:rsid w:val="00644725"/>
    <w:rsid w:val="00652F6B"/>
    <w:rsid w:val="006642E7"/>
    <w:rsid w:val="00665BD7"/>
    <w:rsid w:val="00666A50"/>
    <w:rsid w:val="00670053"/>
    <w:rsid w:val="0067504F"/>
    <w:rsid w:val="0068011E"/>
    <w:rsid w:val="00683057"/>
    <w:rsid w:val="0068457F"/>
    <w:rsid w:val="00687FB3"/>
    <w:rsid w:val="00690393"/>
    <w:rsid w:val="006960FB"/>
    <w:rsid w:val="006971C4"/>
    <w:rsid w:val="00697CF4"/>
    <w:rsid w:val="006A16C4"/>
    <w:rsid w:val="006A52FA"/>
    <w:rsid w:val="006B50B9"/>
    <w:rsid w:val="006B5FE1"/>
    <w:rsid w:val="006B6DFA"/>
    <w:rsid w:val="006B7337"/>
    <w:rsid w:val="006C2FC7"/>
    <w:rsid w:val="006C5A5A"/>
    <w:rsid w:val="006C7810"/>
    <w:rsid w:val="006D1D4D"/>
    <w:rsid w:val="006D22D2"/>
    <w:rsid w:val="006D27D6"/>
    <w:rsid w:val="006D3B97"/>
    <w:rsid w:val="006E1611"/>
    <w:rsid w:val="006E27BE"/>
    <w:rsid w:val="006E5494"/>
    <w:rsid w:val="006E7101"/>
    <w:rsid w:val="006E73F0"/>
    <w:rsid w:val="006F5B65"/>
    <w:rsid w:val="006F7CE0"/>
    <w:rsid w:val="007003B5"/>
    <w:rsid w:val="00703DB2"/>
    <w:rsid w:val="007067F2"/>
    <w:rsid w:val="00706FB8"/>
    <w:rsid w:val="00713EF4"/>
    <w:rsid w:val="00714502"/>
    <w:rsid w:val="007213CA"/>
    <w:rsid w:val="0073265F"/>
    <w:rsid w:val="0073337B"/>
    <w:rsid w:val="007334CF"/>
    <w:rsid w:val="00735E29"/>
    <w:rsid w:val="00741894"/>
    <w:rsid w:val="00742BB9"/>
    <w:rsid w:val="00742DB5"/>
    <w:rsid w:val="0075637C"/>
    <w:rsid w:val="00763AF5"/>
    <w:rsid w:val="00765787"/>
    <w:rsid w:val="00766A57"/>
    <w:rsid w:val="00771E54"/>
    <w:rsid w:val="00771F00"/>
    <w:rsid w:val="00773581"/>
    <w:rsid w:val="00777A0C"/>
    <w:rsid w:val="00783342"/>
    <w:rsid w:val="00785478"/>
    <w:rsid w:val="00786882"/>
    <w:rsid w:val="00790656"/>
    <w:rsid w:val="00795D49"/>
    <w:rsid w:val="007978D2"/>
    <w:rsid w:val="007A111E"/>
    <w:rsid w:val="007A2F21"/>
    <w:rsid w:val="007B0885"/>
    <w:rsid w:val="007B30A6"/>
    <w:rsid w:val="007B35F6"/>
    <w:rsid w:val="007D742C"/>
    <w:rsid w:val="007E0A76"/>
    <w:rsid w:val="007E6DC9"/>
    <w:rsid w:val="007E6E88"/>
    <w:rsid w:val="007E7382"/>
    <w:rsid w:val="007E7637"/>
    <w:rsid w:val="007E7A83"/>
    <w:rsid w:val="007F5FD9"/>
    <w:rsid w:val="00811CCC"/>
    <w:rsid w:val="008152C5"/>
    <w:rsid w:val="0082227C"/>
    <w:rsid w:val="00822E42"/>
    <w:rsid w:val="008356D3"/>
    <w:rsid w:val="008358CB"/>
    <w:rsid w:val="00845A9F"/>
    <w:rsid w:val="00851839"/>
    <w:rsid w:val="00852340"/>
    <w:rsid w:val="008528C2"/>
    <w:rsid w:val="0085450D"/>
    <w:rsid w:val="0086663C"/>
    <w:rsid w:val="008720B0"/>
    <w:rsid w:val="00874DF8"/>
    <w:rsid w:val="00877B61"/>
    <w:rsid w:val="00887628"/>
    <w:rsid w:val="008A1864"/>
    <w:rsid w:val="008A4D0C"/>
    <w:rsid w:val="008A599E"/>
    <w:rsid w:val="008A7AE3"/>
    <w:rsid w:val="008B45AC"/>
    <w:rsid w:val="008C0704"/>
    <w:rsid w:val="008E02A2"/>
    <w:rsid w:val="008E16D3"/>
    <w:rsid w:val="008E1F12"/>
    <w:rsid w:val="008E74EC"/>
    <w:rsid w:val="008F0E15"/>
    <w:rsid w:val="008F55A9"/>
    <w:rsid w:val="008F58E1"/>
    <w:rsid w:val="008F6149"/>
    <w:rsid w:val="008F6E77"/>
    <w:rsid w:val="008F77AC"/>
    <w:rsid w:val="008F7D78"/>
    <w:rsid w:val="008F7F63"/>
    <w:rsid w:val="009004C5"/>
    <w:rsid w:val="00903C96"/>
    <w:rsid w:val="009047A1"/>
    <w:rsid w:val="009145B8"/>
    <w:rsid w:val="009146C9"/>
    <w:rsid w:val="00917199"/>
    <w:rsid w:val="0092171E"/>
    <w:rsid w:val="00925478"/>
    <w:rsid w:val="00930A30"/>
    <w:rsid w:val="00937038"/>
    <w:rsid w:val="00937F30"/>
    <w:rsid w:val="00942E63"/>
    <w:rsid w:val="0094685D"/>
    <w:rsid w:val="00952738"/>
    <w:rsid w:val="0096325F"/>
    <w:rsid w:val="00964273"/>
    <w:rsid w:val="009716D5"/>
    <w:rsid w:val="0097328B"/>
    <w:rsid w:val="00976B54"/>
    <w:rsid w:val="00981116"/>
    <w:rsid w:val="00982174"/>
    <w:rsid w:val="00982A43"/>
    <w:rsid w:val="00993142"/>
    <w:rsid w:val="00993CE8"/>
    <w:rsid w:val="009A05D4"/>
    <w:rsid w:val="009A0CF6"/>
    <w:rsid w:val="009A129C"/>
    <w:rsid w:val="009A7CA5"/>
    <w:rsid w:val="009A7F95"/>
    <w:rsid w:val="009B14D1"/>
    <w:rsid w:val="009B50DC"/>
    <w:rsid w:val="009C3031"/>
    <w:rsid w:val="009C3310"/>
    <w:rsid w:val="009C66D0"/>
    <w:rsid w:val="009C76E1"/>
    <w:rsid w:val="009C7AE2"/>
    <w:rsid w:val="009D224E"/>
    <w:rsid w:val="009E0007"/>
    <w:rsid w:val="009E02F4"/>
    <w:rsid w:val="009E2FD8"/>
    <w:rsid w:val="009E7BFF"/>
    <w:rsid w:val="009F149A"/>
    <w:rsid w:val="009F418D"/>
    <w:rsid w:val="009F4B3E"/>
    <w:rsid w:val="009F61B5"/>
    <w:rsid w:val="009F62BE"/>
    <w:rsid w:val="00A01CAC"/>
    <w:rsid w:val="00A03D96"/>
    <w:rsid w:val="00A05B75"/>
    <w:rsid w:val="00A13AB6"/>
    <w:rsid w:val="00A206A8"/>
    <w:rsid w:val="00A346A7"/>
    <w:rsid w:val="00A40A96"/>
    <w:rsid w:val="00A47E87"/>
    <w:rsid w:val="00A51CAC"/>
    <w:rsid w:val="00A52888"/>
    <w:rsid w:val="00A56258"/>
    <w:rsid w:val="00A576D6"/>
    <w:rsid w:val="00A577D3"/>
    <w:rsid w:val="00A8022C"/>
    <w:rsid w:val="00A806D7"/>
    <w:rsid w:val="00A82738"/>
    <w:rsid w:val="00A8364F"/>
    <w:rsid w:val="00A853B1"/>
    <w:rsid w:val="00A94AA9"/>
    <w:rsid w:val="00AA4CC8"/>
    <w:rsid w:val="00AA6A5E"/>
    <w:rsid w:val="00AB4760"/>
    <w:rsid w:val="00AC1F35"/>
    <w:rsid w:val="00AD59B5"/>
    <w:rsid w:val="00AF49E0"/>
    <w:rsid w:val="00B07F15"/>
    <w:rsid w:val="00B21038"/>
    <w:rsid w:val="00B21F73"/>
    <w:rsid w:val="00B24225"/>
    <w:rsid w:val="00B25579"/>
    <w:rsid w:val="00B2692C"/>
    <w:rsid w:val="00B26E06"/>
    <w:rsid w:val="00B534E2"/>
    <w:rsid w:val="00B56F2F"/>
    <w:rsid w:val="00B62D48"/>
    <w:rsid w:val="00B70413"/>
    <w:rsid w:val="00B70E7E"/>
    <w:rsid w:val="00B730F7"/>
    <w:rsid w:val="00B7761C"/>
    <w:rsid w:val="00B82B82"/>
    <w:rsid w:val="00B84ED6"/>
    <w:rsid w:val="00B8595C"/>
    <w:rsid w:val="00B8628F"/>
    <w:rsid w:val="00B97341"/>
    <w:rsid w:val="00B97670"/>
    <w:rsid w:val="00BB6B1B"/>
    <w:rsid w:val="00BD7E1B"/>
    <w:rsid w:val="00BE36B7"/>
    <w:rsid w:val="00BF58F2"/>
    <w:rsid w:val="00BF5957"/>
    <w:rsid w:val="00BF7166"/>
    <w:rsid w:val="00C0199F"/>
    <w:rsid w:val="00C02547"/>
    <w:rsid w:val="00C21484"/>
    <w:rsid w:val="00C23ED1"/>
    <w:rsid w:val="00C2491A"/>
    <w:rsid w:val="00C31A6F"/>
    <w:rsid w:val="00C32AD8"/>
    <w:rsid w:val="00C4122F"/>
    <w:rsid w:val="00C4199A"/>
    <w:rsid w:val="00C42286"/>
    <w:rsid w:val="00C479DA"/>
    <w:rsid w:val="00C531DF"/>
    <w:rsid w:val="00C62D14"/>
    <w:rsid w:val="00C6569C"/>
    <w:rsid w:val="00C662C4"/>
    <w:rsid w:val="00C768C4"/>
    <w:rsid w:val="00C81AE6"/>
    <w:rsid w:val="00CA1593"/>
    <w:rsid w:val="00CA2D97"/>
    <w:rsid w:val="00CA5391"/>
    <w:rsid w:val="00CB064D"/>
    <w:rsid w:val="00CB5AAE"/>
    <w:rsid w:val="00CC5832"/>
    <w:rsid w:val="00CC7310"/>
    <w:rsid w:val="00CC7DF4"/>
    <w:rsid w:val="00CD6F82"/>
    <w:rsid w:val="00CE5B66"/>
    <w:rsid w:val="00CF3634"/>
    <w:rsid w:val="00CF5E04"/>
    <w:rsid w:val="00CF7160"/>
    <w:rsid w:val="00D00C3F"/>
    <w:rsid w:val="00D20EFA"/>
    <w:rsid w:val="00D222AF"/>
    <w:rsid w:val="00D262CF"/>
    <w:rsid w:val="00D41DD5"/>
    <w:rsid w:val="00D63606"/>
    <w:rsid w:val="00D758E0"/>
    <w:rsid w:val="00D76710"/>
    <w:rsid w:val="00D81EEF"/>
    <w:rsid w:val="00D82814"/>
    <w:rsid w:val="00D82B69"/>
    <w:rsid w:val="00D82C2F"/>
    <w:rsid w:val="00D83679"/>
    <w:rsid w:val="00D84805"/>
    <w:rsid w:val="00D84C46"/>
    <w:rsid w:val="00D9120F"/>
    <w:rsid w:val="00D94161"/>
    <w:rsid w:val="00D97214"/>
    <w:rsid w:val="00DB0A65"/>
    <w:rsid w:val="00DC687E"/>
    <w:rsid w:val="00DC6D5A"/>
    <w:rsid w:val="00DD166D"/>
    <w:rsid w:val="00DD29D9"/>
    <w:rsid w:val="00DD31C4"/>
    <w:rsid w:val="00DD3B2D"/>
    <w:rsid w:val="00DD40ED"/>
    <w:rsid w:val="00DD4345"/>
    <w:rsid w:val="00DD6CAE"/>
    <w:rsid w:val="00DE0871"/>
    <w:rsid w:val="00DE3D74"/>
    <w:rsid w:val="00DE446B"/>
    <w:rsid w:val="00DE460B"/>
    <w:rsid w:val="00DE621F"/>
    <w:rsid w:val="00DF0D9E"/>
    <w:rsid w:val="00DF3C27"/>
    <w:rsid w:val="00DF7A8E"/>
    <w:rsid w:val="00E038F1"/>
    <w:rsid w:val="00E043D4"/>
    <w:rsid w:val="00E208EB"/>
    <w:rsid w:val="00E21574"/>
    <w:rsid w:val="00E25B1C"/>
    <w:rsid w:val="00E27EC8"/>
    <w:rsid w:val="00E30F4A"/>
    <w:rsid w:val="00E40F2F"/>
    <w:rsid w:val="00E41AE4"/>
    <w:rsid w:val="00E41E41"/>
    <w:rsid w:val="00E42F04"/>
    <w:rsid w:val="00E4448B"/>
    <w:rsid w:val="00E44928"/>
    <w:rsid w:val="00E451FA"/>
    <w:rsid w:val="00E53740"/>
    <w:rsid w:val="00E546FA"/>
    <w:rsid w:val="00E54873"/>
    <w:rsid w:val="00E63959"/>
    <w:rsid w:val="00E739D2"/>
    <w:rsid w:val="00E817EC"/>
    <w:rsid w:val="00E84763"/>
    <w:rsid w:val="00E90BE8"/>
    <w:rsid w:val="00E9103A"/>
    <w:rsid w:val="00E922AD"/>
    <w:rsid w:val="00E936A5"/>
    <w:rsid w:val="00EA3FB4"/>
    <w:rsid w:val="00EA5BFF"/>
    <w:rsid w:val="00EB015A"/>
    <w:rsid w:val="00EB01B8"/>
    <w:rsid w:val="00EB323A"/>
    <w:rsid w:val="00EB4323"/>
    <w:rsid w:val="00EB506D"/>
    <w:rsid w:val="00EC1319"/>
    <w:rsid w:val="00EC6629"/>
    <w:rsid w:val="00EC6BE8"/>
    <w:rsid w:val="00ED168D"/>
    <w:rsid w:val="00ED3A15"/>
    <w:rsid w:val="00ED5370"/>
    <w:rsid w:val="00EE2619"/>
    <w:rsid w:val="00EE4658"/>
    <w:rsid w:val="00EE53A8"/>
    <w:rsid w:val="00EE56DB"/>
    <w:rsid w:val="00EE7275"/>
    <w:rsid w:val="00F042C7"/>
    <w:rsid w:val="00F05578"/>
    <w:rsid w:val="00F135C5"/>
    <w:rsid w:val="00F135D7"/>
    <w:rsid w:val="00F14436"/>
    <w:rsid w:val="00F42571"/>
    <w:rsid w:val="00F43C46"/>
    <w:rsid w:val="00F610FE"/>
    <w:rsid w:val="00F611F5"/>
    <w:rsid w:val="00F648AC"/>
    <w:rsid w:val="00F719F3"/>
    <w:rsid w:val="00F76C69"/>
    <w:rsid w:val="00F8305B"/>
    <w:rsid w:val="00F863D2"/>
    <w:rsid w:val="00F952D7"/>
    <w:rsid w:val="00FA2463"/>
    <w:rsid w:val="00FA6E38"/>
    <w:rsid w:val="00FA76E0"/>
    <w:rsid w:val="00FB1A27"/>
    <w:rsid w:val="00FC0333"/>
    <w:rsid w:val="00FC1207"/>
    <w:rsid w:val="00FD2EA8"/>
    <w:rsid w:val="00FD32CE"/>
    <w:rsid w:val="00FD5D08"/>
    <w:rsid w:val="00FD6BB4"/>
    <w:rsid w:val="00FD6CCB"/>
    <w:rsid w:val="00FE5B1C"/>
    <w:rsid w:val="00FE5CC2"/>
    <w:rsid w:val="00FE608A"/>
    <w:rsid w:val="00FE753F"/>
    <w:rsid w:val="00FE7753"/>
    <w:rsid w:val="00FF099A"/>
    <w:rsid w:val="00FF33A5"/>
    <w:rsid w:val="00FF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4A499"/>
  <w15:docId w15:val="{196952C7-CBC4-4735-A883-5027872F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6E1"/>
    <w:pPr>
      <w:widowControl w:val="0"/>
    </w:pPr>
    <w:rPr>
      <w:rFonts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9C76E1"/>
    <w:rPr>
      <w:rFonts w:ascii="Times New Roman" w:hAnsi="Times New Roman" w:cs="Times New Roman"/>
      <w:sz w:val="26"/>
      <w:szCs w:val="26"/>
      <w:u w:val="none"/>
    </w:rPr>
  </w:style>
  <w:style w:type="character" w:customStyle="1" w:styleId="Picturecaption">
    <w:name w:val="Picture caption_"/>
    <w:link w:val="Picturecaption0"/>
    <w:uiPriority w:val="99"/>
    <w:rsid w:val="009C76E1"/>
    <w:rPr>
      <w:rFonts w:ascii="Times New Roman" w:hAnsi="Times New Roman" w:cs="Times New Roman"/>
      <w:b/>
      <w:bCs/>
      <w:sz w:val="26"/>
      <w:szCs w:val="26"/>
      <w:u w:val="none"/>
    </w:rPr>
  </w:style>
  <w:style w:type="character" w:customStyle="1" w:styleId="Heading1">
    <w:name w:val="Heading #1_"/>
    <w:link w:val="Heading10"/>
    <w:uiPriority w:val="99"/>
    <w:rsid w:val="009C76E1"/>
    <w:rPr>
      <w:rFonts w:ascii="Times New Roman" w:hAnsi="Times New Roman" w:cs="Times New Roman"/>
      <w:b/>
      <w:bCs/>
      <w:sz w:val="26"/>
      <w:szCs w:val="26"/>
      <w:u w:val="none"/>
    </w:rPr>
  </w:style>
  <w:style w:type="character" w:customStyle="1" w:styleId="Bodytext2">
    <w:name w:val="Body text (2)_"/>
    <w:link w:val="Bodytext20"/>
    <w:uiPriority w:val="99"/>
    <w:rsid w:val="009C76E1"/>
    <w:rPr>
      <w:rFonts w:ascii="Times New Roman" w:hAnsi="Times New Roman" w:cs="Times New Roman"/>
      <w:sz w:val="20"/>
      <w:szCs w:val="20"/>
      <w:u w:val="none"/>
    </w:rPr>
  </w:style>
  <w:style w:type="paragraph" w:styleId="BodyText">
    <w:name w:val="Body Text"/>
    <w:basedOn w:val="Normal"/>
    <w:link w:val="BodyTextChar1"/>
    <w:uiPriority w:val="99"/>
    <w:qFormat/>
    <w:rsid w:val="009C76E1"/>
    <w:pPr>
      <w:shd w:val="clear" w:color="auto" w:fill="FFFFFF"/>
      <w:spacing w:after="100" w:line="252" w:lineRule="auto"/>
      <w:ind w:firstLine="400"/>
    </w:pPr>
    <w:rPr>
      <w:rFonts w:ascii="Times New Roman" w:hAnsi="Times New Roman" w:cs="Times New Roman"/>
      <w:color w:val="auto"/>
      <w:sz w:val="26"/>
      <w:szCs w:val="26"/>
      <w:lang w:eastAsia="en-US"/>
    </w:rPr>
  </w:style>
  <w:style w:type="character" w:customStyle="1" w:styleId="BodyTextChar">
    <w:name w:val="Body Text Char"/>
    <w:uiPriority w:val="99"/>
    <w:rsid w:val="009C76E1"/>
    <w:rPr>
      <w:rFonts w:cs="Courier New"/>
      <w:color w:val="000000"/>
      <w:lang w:val="vi-VN" w:eastAsia="vi-VN"/>
    </w:rPr>
  </w:style>
  <w:style w:type="paragraph" w:customStyle="1" w:styleId="Picturecaption0">
    <w:name w:val="Picture caption"/>
    <w:basedOn w:val="Normal"/>
    <w:link w:val="Picturecaption"/>
    <w:uiPriority w:val="99"/>
    <w:rsid w:val="009C76E1"/>
    <w:pPr>
      <w:shd w:val="clear" w:color="auto" w:fill="FFFFFF"/>
    </w:pPr>
    <w:rPr>
      <w:rFonts w:ascii="Times New Roman" w:hAnsi="Times New Roman" w:cs="Times New Roman"/>
      <w:b/>
      <w:bCs/>
      <w:color w:val="auto"/>
      <w:sz w:val="26"/>
      <w:szCs w:val="26"/>
      <w:lang w:eastAsia="en-US"/>
    </w:rPr>
  </w:style>
  <w:style w:type="paragraph" w:customStyle="1" w:styleId="Heading10">
    <w:name w:val="Heading #1"/>
    <w:basedOn w:val="Normal"/>
    <w:link w:val="Heading1"/>
    <w:uiPriority w:val="99"/>
    <w:rsid w:val="009C76E1"/>
    <w:pPr>
      <w:shd w:val="clear" w:color="auto" w:fill="FFFFFF"/>
      <w:spacing w:after="100" w:line="252" w:lineRule="auto"/>
      <w:ind w:firstLine="770"/>
      <w:outlineLvl w:val="0"/>
    </w:pPr>
    <w:rPr>
      <w:rFonts w:ascii="Times New Roman" w:hAnsi="Times New Roman" w:cs="Times New Roman"/>
      <w:b/>
      <w:bCs/>
      <w:color w:val="auto"/>
      <w:sz w:val="26"/>
      <w:szCs w:val="26"/>
      <w:lang w:eastAsia="en-US"/>
    </w:rPr>
  </w:style>
  <w:style w:type="paragraph" w:customStyle="1" w:styleId="Bodytext20">
    <w:name w:val="Body text (2)"/>
    <w:basedOn w:val="Normal"/>
    <w:link w:val="Bodytext2"/>
    <w:uiPriority w:val="99"/>
    <w:rsid w:val="009C76E1"/>
    <w:pPr>
      <w:shd w:val="clear" w:color="auto" w:fill="FFFFFF"/>
      <w:spacing w:line="257" w:lineRule="auto"/>
    </w:pPr>
    <w:rPr>
      <w:rFonts w:ascii="Times New Roman" w:hAnsi="Times New Roman" w:cs="Times New Roman"/>
      <w:color w:val="auto"/>
      <w:sz w:val="20"/>
      <w:szCs w:val="20"/>
      <w:lang w:eastAsia="en-US"/>
    </w:rPr>
  </w:style>
  <w:style w:type="table" w:styleId="TableGrid">
    <w:name w:val="Table Grid"/>
    <w:basedOn w:val="TableNormal"/>
    <w:uiPriority w:val="39"/>
    <w:rsid w:val="0001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B83"/>
    <w:pPr>
      <w:tabs>
        <w:tab w:val="center" w:pos="4680"/>
        <w:tab w:val="right" w:pos="9360"/>
      </w:tabs>
    </w:pPr>
  </w:style>
  <w:style w:type="character" w:customStyle="1" w:styleId="HeaderChar">
    <w:name w:val="Header Char"/>
    <w:link w:val="Header"/>
    <w:uiPriority w:val="99"/>
    <w:rsid w:val="002A0B83"/>
    <w:rPr>
      <w:rFonts w:cs="Courier New"/>
      <w:color w:val="000000"/>
      <w:lang w:val="vi-VN" w:eastAsia="vi-VN"/>
    </w:rPr>
  </w:style>
  <w:style w:type="paragraph" w:styleId="Footer">
    <w:name w:val="footer"/>
    <w:basedOn w:val="Normal"/>
    <w:link w:val="FooterChar"/>
    <w:uiPriority w:val="99"/>
    <w:unhideWhenUsed/>
    <w:rsid w:val="002A0B83"/>
    <w:pPr>
      <w:tabs>
        <w:tab w:val="center" w:pos="4680"/>
        <w:tab w:val="right" w:pos="9360"/>
      </w:tabs>
    </w:pPr>
  </w:style>
  <w:style w:type="character" w:customStyle="1" w:styleId="FooterChar">
    <w:name w:val="Footer Char"/>
    <w:link w:val="Footer"/>
    <w:uiPriority w:val="99"/>
    <w:rsid w:val="002A0B83"/>
    <w:rPr>
      <w:rFonts w:cs="Courier New"/>
      <w:color w:val="000000"/>
      <w:lang w:val="vi-VN" w:eastAsia="vi-VN"/>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DD3B2D"/>
    <w:pPr>
      <w:widowControl/>
      <w:spacing w:before="100" w:beforeAutospacing="1" w:after="100" w:afterAutospacing="1"/>
    </w:pPr>
    <w:rPr>
      <w:rFonts w:ascii="Times New Roman" w:hAnsi="Times New Roman" w:cs="Times New Roman"/>
      <w:color w:val="auto"/>
      <w:lang w:val="en-US" w:eastAsia="en-U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DD3B2D"/>
    <w:rPr>
      <w:rFonts w:ascii="Times New Roman" w:hAnsi="Times New Roman"/>
      <w:sz w:val="24"/>
      <w:szCs w:val="24"/>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C,A,З"/>
    <w:basedOn w:val="Normal"/>
    <w:link w:val="FootnoteTextChar"/>
    <w:uiPriority w:val="99"/>
    <w:qFormat/>
    <w:rsid w:val="00616ADB"/>
    <w:pPr>
      <w:widowControl/>
    </w:pPr>
    <w:rPr>
      <w:rFonts w:ascii="Times New Roman" w:eastAsia="Calibri" w:hAnsi="Times New Roman" w:cs="Times New Roman"/>
      <w:color w:val="auto"/>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link w:val="FootnoteText"/>
    <w:uiPriority w:val="99"/>
    <w:qFormat/>
    <w:rsid w:val="00616ADB"/>
    <w:rPr>
      <w:rFonts w:ascii="Times New Roman" w:eastAsia="Calibri" w:hAnsi="Times New Roman"/>
    </w:r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
    <w:link w:val="RefChar"/>
    <w:uiPriority w:val="99"/>
    <w:qFormat/>
    <w:rsid w:val="00616ADB"/>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616ADB"/>
    <w:pPr>
      <w:widowControl/>
      <w:spacing w:after="160" w:line="240" w:lineRule="exact"/>
    </w:pPr>
    <w:rPr>
      <w:rFonts w:cs="Times New Roman"/>
      <w:color w:val="auto"/>
      <w:sz w:val="20"/>
      <w:szCs w:val="20"/>
      <w:vertAlign w:val="superscript"/>
      <w:lang w:val="en-US" w:eastAsia="en-US"/>
    </w:rPr>
  </w:style>
  <w:style w:type="paragraph" w:styleId="BalloonText">
    <w:name w:val="Balloon Text"/>
    <w:basedOn w:val="Normal"/>
    <w:link w:val="BalloonTextChar"/>
    <w:uiPriority w:val="99"/>
    <w:semiHidden/>
    <w:unhideWhenUsed/>
    <w:rsid w:val="003E1EA5"/>
    <w:rPr>
      <w:rFonts w:ascii="Segoe UI" w:hAnsi="Segoe UI" w:cs="Segoe UI"/>
      <w:sz w:val="18"/>
      <w:szCs w:val="18"/>
    </w:rPr>
  </w:style>
  <w:style w:type="character" w:customStyle="1" w:styleId="BalloonTextChar">
    <w:name w:val="Balloon Text Char"/>
    <w:link w:val="BalloonText"/>
    <w:uiPriority w:val="99"/>
    <w:semiHidden/>
    <w:rsid w:val="003E1EA5"/>
    <w:rPr>
      <w:rFonts w:ascii="Segoe UI" w:hAnsi="Segoe UI" w:cs="Segoe UI"/>
      <w:color w:val="000000"/>
      <w:sz w:val="18"/>
      <w:szCs w:val="18"/>
      <w:lang w:val="vi-VN" w:eastAsia="vi-VN"/>
    </w:rPr>
  </w:style>
  <w:style w:type="paragraph" w:styleId="ListParagraph">
    <w:name w:val="List Paragraph"/>
    <w:basedOn w:val="Normal"/>
    <w:uiPriority w:val="34"/>
    <w:qFormat/>
    <w:rsid w:val="00F042C7"/>
    <w:pPr>
      <w:widowControl/>
      <w:spacing w:after="160" w:line="259" w:lineRule="auto"/>
      <w:ind w:left="720"/>
      <w:contextualSpacing/>
    </w:pPr>
    <w:rPr>
      <w:rFonts w:ascii="Times New Roman" w:eastAsia="Calibri" w:hAnsi="Times New Roman" w:cs="Times New Roman"/>
      <w:color w:val="auto"/>
      <w:sz w:val="28"/>
      <w:szCs w:val="22"/>
      <w:lang w:val="en-US" w:eastAsia="en-US"/>
    </w:rPr>
  </w:style>
  <w:style w:type="character" w:customStyle="1" w:styleId="fontstyle01">
    <w:name w:val="fontstyle01"/>
    <w:rsid w:val="00032B6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944272">
      <w:bodyDiv w:val="1"/>
      <w:marLeft w:val="0"/>
      <w:marRight w:val="0"/>
      <w:marTop w:val="0"/>
      <w:marBottom w:val="0"/>
      <w:divBdr>
        <w:top w:val="none" w:sz="0" w:space="0" w:color="auto"/>
        <w:left w:val="none" w:sz="0" w:space="0" w:color="auto"/>
        <w:bottom w:val="none" w:sz="0" w:space="0" w:color="auto"/>
        <w:right w:val="none" w:sz="0" w:space="0" w:color="auto"/>
      </w:divBdr>
    </w:div>
    <w:div w:id="204394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E753C-A4C7-472A-B423-5BAA8777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2624</Words>
  <Characters>14960</Characters>
  <Application>Microsoft Office Word</Application>
  <DocSecurity>0</DocSecurity>
  <Lines>124</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Trịnh Kim Tuấn</dc:creator>
  <cp:lastModifiedBy>Hoai Duc</cp:lastModifiedBy>
  <cp:revision>13</cp:revision>
  <cp:lastPrinted>2021-07-01T11:01:00Z</cp:lastPrinted>
  <dcterms:created xsi:type="dcterms:W3CDTF">2021-07-01T08:50:00Z</dcterms:created>
  <dcterms:modified xsi:type="dcterms:W3CDTF">2021-07-01T11:03:00Z</dcterms:modified>
</cp:coreProperties>
</file>